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7AF" w:rsidRDefault="006357AF">
      <w:pPr>
        <w:autoSpaceDE w:val="0"/>
        <w:autoSpaceDN w:val="0"/>
        <w:spacing w:after="78" w:line="220" w:lineRule="exact"/>
      </w:pPr>
    </w:p>
    <w:p w:rsidR="005B237A" w:rsidRPr="005B237A" w:rsidRDefault="005B237A" w:rsidP="005B237A">
      <w:pPr>
        <w:jc w:val="center"/>
        <w:rPr>
          <w:sz w:val="28"/>
          <w:szCs w:val="28"/>
          <w:lang w:val="ru-RU"/>
        </w:rPr>
      </w:pPr>
      <w:r w:rsidRPr="005B237A">
        <w:rPr>
          <w:sz w:val="28"/>
          <w:szCs w:val="28"/>
          <w:lang w:val="ru-RU"/>
        </w:rPr>
        <w:t>Кировское областное государственное общеобразовательное бюджетное учреждение</w:t>
      </w:r>
    </w:p>
    <w:p w:rsidR="005B237A" w:rsidRPr="000636D7" w:rsidRDefault="005B237A" w:rsidP="005B237A">
      <w:pPr>
        <w:jc w:val="center"/>
        <w:rPr>
          <w:sz w:val="28"/>
          <w:szCs w:val="28"/>
          <w:lang w:val="ru-RU"/>
        </w:rPr>
      </w:pPr>
      <w:r w:rsidRPr="005B237A">
        <w:rPr>
          <w:sz w:val="28"/>
          <w:szCs w:val="28"/>
          <w:lang w:val="ru-RU"/>
        </w:rPr>
        <w:t xml:space="preserve"> </w:t>
      </w:r>
      <w:proofErr w:type="gramStart"/>
      <w:r w:rsidRPr="000636D7">
        <w:rPr>
          <w:sz w:val="28"/>
          <w:szCs w:val="28"/>
          <w:lang w:val="ru-RU"/>
        </w:rPr>
        <w:t>« Средняя</w:t>
      </w:r>
      <w:proofErr w:type="gramEnd"/>
      <w:r w:rsidRPr="000636D7">
        <w:rPr>
          <w:sz w:val="28"/>
          <w:szCs w:val="28"/>
          <w:lang w:val="ru-RU"/>
        </w:rPr>
        <w:t xml:space="preserve"> школа </w:t>
      </w:r>
      <w:proofErr w:type="spellStart"/>
      <w:r w:rsidRPr="000636D7">
        <w:rPr>
          <w:sz w:val="28"/>
          <w:szCs w:val="28"/>
          <w:lang w:val="ru-RU"/>
        </w:rPr>
        <w:t>пгт</w:t>
      </w:r>
      <w:proofErr w:type="spellEnd"/>
      <w:r w:rsidRPr="000636D7">
        <w:rPr>
          <w:sz w:val="28"/>
          <w:szCs w:val="28"/>
          <w:lang w:val="ru-RU"/>
        </w:rPr>
        <w:t xml:space="preserve"> Подосиновец»</w:t>
      </w:r>
    </w:p>
    <w:p w:rsidR="005B237A" w:rsidRPr="000636D7" w:rsidRDefault="005B237A" w:rsidP="005B237A">
      <w:pPr>
        <w:pStyle w:val="a9"/>
        <w:rPr>
          <w:sz w:val="28"/>
          <w:szCs w:val="27"/>
          <w:lang w:val="ru-RU"/>
        </w:rPr>
      </w:pPr>
    </w:p>
    <w:p w:rsidR="005B237A" w:rsidRPr="000636D7" w:rsidRDefault="005B237A" w:rsidP="005B237A">
      <w:pPr>
        <w:spacing w:before="100" w:beforeAutospacing="1" w:after="100" w:afterAutospacing="1"/>
        <w:rPr>
          <w:rFonts w:eastAsia="Times New Roman"/>
          <w:b/>
          <w:color w:val="000000"/>
          <w:sz w:val="28"/>
          <w:szCs w:val="28"/>
          <w:lang w:val="ru-RU"/>
        </w:rPr>
      </w:pPr>
    </w:p>
    <w:p w:rsidR="005B237A" w:rsidRPr="000636D7" w:rsidRDefault="005B237A" w:rsidP="005B237A">
      <w:pPr>
        <w:spacing w:before="100" w:beforeAutospacing="1" w:after="100" w:afterAutospacing="1"/>
        <w:rPr>
          <w:rFonts w:eastAsia="Times New Roman"/>
          <w:b/>
          <w:color w:val="000000"/>
          <w:sz w:val="28"/>
          <w:szCs w:val="28"/>
          <w:lang w:val="ru-RU"/>
        </w:rPr>
      </w:pPr>
    </w:p>
    <w:p w:rsidR="005B237A" w:rsidRPr="000636D7" w:rsidRDefault="005B237A" w:rsidP="005B237A">
      <w:pPr>
        <w:spacing w:before="100" w:beforeAutospacing="1" w:after="100" w:afterAutospacing="1"/>
        <w:rPr>
          <w:rFonts w:eastAsia="Times New Roman"/>
          <w:b/>
          <w:color w:val="000000"/>
          <w:sz w:val="28"/>
          <w:szCs w:val="28"/>
          <w:lang w:val="ru-RU"/>
        </w:rPr>
      </w:pPr>
    </w:p>
    <w:p w:rsidR="005B237A" w:rsidRPr="000636D7" w:rsidRDefault="005B237A" w:rsidP="005B237A">
      <w:pPr>
        <w:spacing w:before="100" w:beforeAutospacing="1" w:after="100" w:afterAutospacing="1"/>
        <w:rPr>
          <w:rFonts w:eastAsia="Times New Roman"/>
          <w:b/>
          <w:color w:val="000000"/>
          <w:sz w:val="28"/>
          <w:szCs w:val="28"/>
          <w:lang w:val="ru-RU"/>
        </w:rPr>
      </w:pPr>
    </w:p>
    <w:p w:rsidR="005B237A" w:rsidRPr="005B237A" w:rsidRDefault="005B237A" w:rsidP="005B237A">
      <w:pPr>
        <w:jc w:val="center"/>
        <w:rPr>
          <w:b/>
          <w:color w:val="000000"/>
          <w:sz w:val="36"/>
          <w:szCs w:val="36"/>
          <w:lang w:val="ru-RU"/>
        </w:rPr>
      </w:pPr>
      <w:r w:rsidRPr="005B237A">
        <w:rPr>
          <w:b/>
          <w:color w:val="000000"/>
          <w:sz w:val="36"/>
          <w:szCs w:val="36"/>
          <w:lang w:val="ru-RU"/>
        </w:rPr>
        <w:t>Рабочая программа по предмету «Музыка»</w:t>
      </w:r>
    </w:p>
    <w:p w:rsidR="005B237A" w:rsidRPr="005B237A" w:rsidRDefault="005B237A" w:rsidP="005B237A">
      <w:pPr>
        <w:jc w:val="center"/>
        <w:rPr>
          <w:b/>
          <w:color w:val="000000"/>
          <w:sz w:val="36"/>
          <w:szCs w:val="36"/>
          <w:lang w:val="ru-RU"/>
        </w:rPr>
      </w:pPr>
      <w:r w:rsidRPr="005B237A">
        <w:rPr>
          <w:b/>
          <w:color w:val="000000"/>
          <w:sz w:val="36"/>
          <w:szCs w:val="36"/>
          <w:lang w:val="ru-RU"/>
        </w:rPr>
        <w:t>(предметная область «ИСКУССТВО»)</w:t>
      </w:r>
    </w:p>
    <w:p w:rsidR="005B237A" w:rsidRPr="005B237A" w:rsidRDefault="005B237A" w:rsidP="005B237A">
      <w:pPr>
        <w:jc w:val="center"/>
        <w:rPr>
          <w:b/>
          <w:color w:val="000000"/>
          <w:sz w:val="36"/>
          <w:szCs w:val="36"/>
          <w:lang w:val="ru-RU"/>
        </w:rPr>
      </w:pPr>
      <w:r>
        <w:rPr>
          <w:b/>
          <w:color w:val="000000"/>
          <w:sz w:val="36"/>
          <w:szCs w:val="36"/>
          <w:lang w:val="ru-RU"/>
        </w:rPr>
        <w:t>для 5</w:t>
      </w:r>
      <w:r w:rsidRPr="005B237A">
        <w:rPr>
          <w:b/>
          <w:color w:val="000000"/>
          <w:sz w:val="36"/>
          <w:szCs w:val="36"/>
          <w:lang w:val="ru-RU"/>
        </w:rPr>
        <w:t xml:space="preserve"> класс</w:t>
      </w:r>
      <w:r>
        <w:rPr>
          <w:b/>
          <w:color w:val="000000"/>
          <w:sz w:val="36"/>
          <w:szCs w:val="36"/>
          <w:lang w:val="ru-RU"/>
        </w:rPr>
        <w:t>а</w:t>
      </w:r>
    </w:p>
    <w:p w:rsidR="005B237A" w:rsidRPr="005B237A" w:rsidRDefault="005B237A" w:rsidP="005B237A">
      <w:pPr>
        <w:pStyle w:val="23"/>
        <w:tabs>
          <w:tab w:val="left" w:pos="426"/>
          <w:tab w:val="left" w:pos="1843"/>
          <w:tab w:val="left" w:pos="1985"/>
        </w:tabs>
        <w:spacing w:after="0" w:line="240" w:lineRule="auto"/>
        <w:ind w:left="480" w:right="437" w:hanging="338"/>
        <w:jc w:val="center"/>
        <w:rPr>
          <w:color w:val="000000"/>
          <w:sz w:val="28"/>
          <w:szCs w:val="28"/>
          <w:lang w:val="ru-RU"/>
        </w:rPr>
      </w:pPr>
      <w:r w:rsidRPr="005B237A">
        <w:rPr>
          <w:color w:val="000000"/>
          <w:sz w:val="28"/>
          <w:szCs w:val="28"/>
          <w:lang w:val="ru-RU"/>
        </w:rPr>
        <w:t>на 20</w:t>
      </w:r>
      <w:r>
        <w:rPr>
          <w:color w:val="000000"/>
          <w:sz w:val="28"/>
          <w:szCs w:val="28"/>
          <w:lang w:val="ru-RU"/>
        </w:rPr>
        <w:t>22</w:t>
      </w:r>
      <w:r w:rsidRPr="00C32F4B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–</w:t>
      </w:r>
      <w:r w:rsidRPr="00C32F4B">
        <w:rPr>
          <w:color w:val="000000"/>
          <w:sz w:val="28"/>
          <w:szCs w:val="28"/>
          <w:lang w:val="ru-RU"/>
        </w:rPr>
        <w:t xml:space="preserve"> </w:t>
      </w:r>
      <w:r w:rsidRPr="005B237A">
        <w:rPr>
          <w:color w:val="000000"/>
          <w:sz w:val="28"/>
          <w:szCs w:val="28"/>
          <w:lang w:val="ru-RU"/>
        </w:rPr>
        <w:t>20</w:t>
      </w:r>
      <w:r>
        <w:rPr>
          <w:color w:val="000000"/>
          <w:sz w:val="28"/>
          <w:szCs w:val="28"/>
          <w:lang w:val="ru-RU"/>
        </w:rPr>
        <w:t xml:space="preserve">23 </w:t>
      </w:r>
      <w:r w:rsidRPr="005B237A">
        <w:rPr>
          <w:color w:val="000000"/>
          <w:sz w:val="28"/>
          <w:szCs w:val="28"/>
          <w:lang w:val="ru-RU"/>
        </w:rPr>
        <w:t>учебный год</w:t>
      </w:r>
    </w:p>
    <w:p w:rsidR="005B237A" w:rsidRPr="005B237A" w:rsidRDefault="005B237A" w:rsidP="005B237A">
      <w:pPr>
        <w:pStyle w:val="a9"/>
        <w:jc w:val="center"/>
        <w:rPr>
          <w:lang w:val="ru-RU"/>
        </w:rPr>
      </w:pPr>
      <w:r w:rsidRPr="005B237A">
        <w:rPr>
          <w:lang w:val="ru-RU"/>
        </w:rPr>
        <w:t>(базовый уровень)</w:t>
      </w:r>
    </w:p>
    <w:p w:rsidR="005B237A" w:rsidRPr="005B237A" w:rsidRDefault="005B237A" w:rsidP="005B237A">
      <w:pPr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ru-RU"/>
        </w:rPr>
      </w:pPr>
    </w:p>
    <w:p w:rsidR="005B237A" w:rsidRPr="005B237A" w:rsidRDefault="005B237A" w:rsidP="005B237A">
      <w:pPr>
        <w:spacing w:before="100" w:beforeAutospacing="1" w:after="100" w:afterAutospacing="1"/>
        <w:jc w:val="center"/>
        <w:rPr>
          <w:rFonts w:eastAsia="Times New Roman"/>
          <w:color w:val="000000"/>
          <w:sz w:val="27"/>
          <w:szCs w:val="27"/>
          <w:lang w:val="ru-RU"/>
        </w:rPr>
      </w:pPr>
    </w:p>
    <w:p w:rsidR="005B237A" w:rsidRPr="005B237A" w:rsidRDefault="005B237A" w:rsidP="005B237A">
      <w:pPr>
        <w:pStyle w:val="a9"/>
        <w:jc w:val="right"/>
        <w:rPr>
          <w:lang w:val="ru-RU"/>
        </w:rPr>
      </w:pPr>
      <w:r w:rsidRPr="005B237A">
        <w:rPr>
          <w:lang w:val="ru-RU"/>
        </w:rPr>
        <w:t xml:space="preserve">Составитель программы: </w:t>
      </w:r>
    </w:p>
    <w:p w:rsidR="005B237A" w:rsidRPr="005B237A" w:rsidRDefault="005B237A" w:rsidP="005B237A">
      <w:pPr>
        <w:pStyle w:val="a9"/>
        <w:jc w:val="right"/>
        <w:rPr>
          <w:lang w:val="ru-RU"/>
        </w:rPr>
      </w:pPr>
      <w:r w:rsidRPr="005B237A">
        <w:rPr>
          <w:lang w:val="ru-RU"/>
        </w:rPr>
        <w:t>учитель музыки Вопиловская Т.И.,</w:t>
      </w:r>
    </w:p>
    <w:p w:rsidR="005B237A" w:rsidRPr="005B237A" w:rsidRDefault="005B237A" w:rsidP="005B237A">
      <w:pPr>
        <w:pStyle w:val="a9"/>
        <w:jc w:val="right"/>
        <w:rPr>
          <w:lang w:val="ru-RU"/>
        </w:rPr>
      </w:pPr>
      <w:r w:rsidRPr="005B237A">
        <w:rPr>
          <w:lang w:val="ru-RU"/>
        </w:rPr>
        <w:t>первая квалификационная категория</w:t>
      </w:r>
    </w:p>
    <w:p w:rsidR="005B237A" w:rsidRPr="005B237A" w:rsidRDefault="005B237A" w:rsidP="005B237A">
      <w:pPr>
        <w:spacing w:before="100" w:beforeAutospacing="1" w:after="100" w:afterAutospacing="1"/>
        <w:jc w:val="center"/>
        <w:rPr>
          <w:rFonts w:eastAsia="Times New Roman"/>
          <w:color w:val="000000"/>
          <w:sz w:val="27"/>
          <w:szCs w:val="27"/>
          <w:lang w:val="ru-RU"/>
        </w:rPr>
      </w:pPr>
    </w:p>
    <w:p w:rsidR="005B237A" w:rsidRPr="005B237A" w:rsidRDefault="005B237A" w:rsidP="005B237A">
      <w:pPr>
        <w:pStyle w:val="a9"/>
        <w:jc w:val="center"/>
        <w:rPr>
          <w:lang w:val="ru-RU"/>
        </w:rPr>
      </w:pPr>
    </w:p>
    <w:p w:rsidR="005B237A" w:rsidRPr="005B237A" w:rsidRDefault="005B237A" w:rsidP="005B237A">
      <w:pPr>
        <w:pStyle w:val="a9"/>
        <w:jc w:val="center"/>
        <w:rPr>
          <w:lang w:val="ru-RU"/>
        </w:rPr>
      </w:pPr>
      <w:proofErr w:type="spellStart"/>
      <w:r w:rsidRPr="005B237A">
        <w:rPr>
          <w:lang w:val="ru-RU"/>
        </w:rPr>
        <w:t>пгт</w:t>
      </w:r>
      <w:proofErr w:type="spellEnd"/>
      <w:r w:rsidRPr="005B237A">
        <w:rPr>
          <w:lang w:val="ru-RU"/>
        </w:rPr>
        <w:t xml:space="preserve"> Подосиновец 2022</w:t>
      </w:r>
    </w:p>
    <w:p w:rsidR="005B237A" w:rsidRPr="005B237A" w:rsidRDefault="005B237A" w:rsidP="005B237A">
      <w:pPr>
        <w:tabs>
          <w:tab w:val="left" w:pos="1800"/>
          <w:tab w:val="left" w:pos="9353"/>
          <w:tab w:val="left" w:pos="11880"/>
          <w:tab w:val="left" w:pos="13680"/>
        </w:tabs>
        <w:ind w:firstLine="567"/>
        <w:jc w:val="center"/>
        <w:rPr>
          <w:b/>
          <w:sz w:val="28"/>
          <w:szCs w:val="28"/>
          <w:lang w:val="ru-RU"/>
        </w:rPr>
      </w:pPr>
    </w:p>
    <w:p w:rsidR="006357AF" w:rsidRDefault="006357AF">
      <w:pPr>
        <w:autoSpaceDE w:val="0"/>
        <w:autoSpaceDN w:val="0"/>
        <w:spacing w:after="78" w:line="220" w:lineRule="exact"/>
        <w:rPr>
          <w:rFonts w:eastAsia="Verdana"/>
          <w:sz w:val="28"/>
          <w:szCs w:val="28"/>
          <w:lang w:val="ru-RU"/>
        </w:rPr>
      </w:pPr>
    </w:p>
    <w:p w:rsidR="005B237A" w:rsidRDefault="005B237A">
      <w:pPr>
        <w:autoSpaceDE w:val="0"/>
        <w:autoSpaceDN w:val="0"/>
        <w:spacing w:after="78" w:line="220" w:lineRule="exact"/>
        <w:rPr>
          <w:rFonts w:eastAsia="Verdana"/>
          <w:sz w:val="28"/>
          <w:szCs w:val="28"/>
          <w:lang w:val="ru-RU"/>
        </w:rPr>
      </w:pPr>
    </w:p>
    <w:p w:rsidR="005B237A" w:rsidRDefault="005B237A">
      <w:pPr>
        <w:autoSpaceDE w:val="0"/>
        <w:autoSpaceDN w:val="0"/>
        <w:spacing w:after="78" w:line="220" w:lineRule="exact"/>
        <w:rPr>
          <w:rFonts w:eastAsia="Verdana"/>
          <w:sz w:val="28"/>
          <w:szCs w:val="28"/>
          <w:lang w:val="ru-RU"/>
        </w:rPr>
      </w:pPr>
    </w:p>
    <w:p w:rsidR="005B237A" w:rsidRDefault="005B237A">
      <w:pPr>
        <w:autoSpaceDE w:val="0"/>
        <w:autoSpaceDN w:val="0"/>
        <w:spacing w:after="78" w:line="220" w:lineRule="exact"/>
        <w:rPr>
          <w:rFonts w:eastAsia="Verdana"/>
          <w:sz w:val="28"/>
          <w:szCs w:val="28"/>
          <w:lang w:val="ru-RU"/>
        </w:rPr>
      </w:pPr>
    </w:p>
    <w:p w:rsidR="005B237A" w:rsidRDefault="005B237A">
      <w:pPr>
        <w:autoSpaceDE w:val="0"/>
        <w:autoSpaceDN w:val="0"/>
        <w:spacing w:after="78" w:line="220" w:lineRule="exact"/>
        <w:rPr>
          <w:rFonts w:eastAsia="Verdana"/>
          <w:sz w:val="28"/>
          <w:szCs w:val="28"/>
          <w:lang w:val="ru-RU"/>
        </w:rPr>
      </w:pPr>
    </w:p>
    <w:p w:rsidR="005B237A" w:rsidRDefault="005B237A">
      <w:pPr>
        <w:autoSpaceDE w:val="0"/>
        <w:autoSpaceDN w:val="0"/>
        <w:spacing w:after="78" w:line="220" w:lineRule="exact"/>
        <w:rPr>
          <w:rFonts w:eastAsia="Verdana"/>
          <w:sz w:val="28"/>
          <w:szCs w:val="28"/>
          <w:lang w:val="ru-RU"/>
        </w:rPr>
      </w:pPr>
    </w:p>
    <w:p w:rsidR="005B237A" w:rsidRDefault="005B237A">
      <w:pPr>
        <w:autoSpaceDE w:val="0"/>
        <w:autoSpaceDN w:val="0"/>
        <w:spacing w:after="78" w:line="220" w:lineRule="exact"/>
        <w:rPr>
          <w:rFonts w:eastAsia="Verdana"/>
          <w:sz w:val="28"/>
          <w:szCs w:val="28"/>
          <w:lang w:val="ru-RU"/>
        </w:rPr>
      </w:pPr>
    </w:p>
    <w:p w:rsidR="005B237A" w:rsidRDefault="005B237A">
      <w:pPr>
        <w:autoSpaceDE w:val="0"/>
        <w:autoSpaceDN w:val="0"/>
        <w:spacing w:after="78" w:line="220" w:lineRule="exact"/>
        <w:rPr>
          <w:rFonts w:eastAsia="Verdana"/>
          <w:sz w:val="28"/>
          <w:szCs w:val="28"/>
          <w:lang w:val="ru-RU"/>
        </w:rPr>
      </w:pPr>
    </w:p>
    <w:p w:rsidR="005B237A" w:rsidRDefault="005B237A">
      <w:pPr>
        <w:autoSpaceDE w:val="0"/>
        <w:autoSpaceDN w:val="0"/>
        <w:spacing w:after="78" w:line="220" w:lineRule="exact"/>
        <w:rPr>
          <w:rFonts w:eastAsia="Verdana"/>
          <w:sz w:val="28"/>
          <w:szCs w:val="28"/>
          <w:lang w:val="ru-RU"/>
        </w:rPr>
      </w:pPr>
    </w:p>
    <w:p w:rsidR="005B237A" w:rsidRDefault="005B237A">
      <w:pPr>
        <w:autoSpaceDE w:val="0"/>
        <w:autoSpaceDN w:val="0"/>
        <w:spacing w:after="78" w:line="220" w:lineRule="exact"/>
        <w:rPr>
          <w:rFonts w:eastAsia="Verdana"/>
          <w:sz w:val="28"/>
          <w:szCs w:val="28"/>
          <w:lang w:val="ru-RU"/>
        </w:rPr>
      </w:pPr>
    </w:p>
    <w:p w:rsidR="005B237A" w:rsidRDefault="005B237A">
      <w:pPr>
        <w:autoSpaceDE w:val="0"/>
        <w:autoSpaceDN w:val="0"/>
        <w:spacing w:after="78" w:line="220" w:lineRule="exact"/>
        <w:rPr>
          <w:rFonts w:eastAsia="Verdana"/>
          <w:sz w:val="28"/>
          <w:szCs w:val="28"/>
          <w:lang w:val="ru-RU"/>
        </w:rPr>
      </w:pPr>
    </w:p>
    <w:p w:rsidR="005B237A" w:rsidRDefault="005B237A">
      <w:pPr>
        <w:autoSpaceDE w:val="0"/>
        <w:autoSpaceDN w:val="0"/>
        <w:spacing w:after="78" w:line="220" w:lineRule="exact"/>
        <w:rPr>
          <w:rFonts w:eastAsia="Verdana"/>
          <w:sz w:val="28"/>
          <w:szCs w:val="28"/>
          <w:lang w:val="ru-RU"/>
        </w:rPr>
      </w:pPr>
    </w:p>
    <w:p w:rsidR="005B237A" w:rsidRDefault="005B237A">
      <w:pPr>
        <w:autoSpaceDE w:val="0"/>
        <w:autoSpaceDN w:val="0"/>
        <w:spacing w:after="78" w:line="220" w:lineRule="exact"/>
        <w:rPr>
          <w:rFonts w:eastAsia="Verdana"/>
          <w:sz w:val="28"/>
          <w:szCs w:val="28"/>
          <w:lang w:val="ru-RU"/>
        </w:rPr>
      </w:pPr>
    </w:p>
    <w:p w:rsidR="005B237A" w:rsidRDefault="005B237A">
      <w:pPr>
        <w:autoSpaceDE w:val="0"/>
        <w:autoSpaceDN w:val="0"/>
        <w:spacing w:after="78" w:line="220" w:lineRule="exact"/>
        <w:rPr>
          <w:rFonts w:eastAsia="Verdana"/>
          <w:sz w:val="28"/>
          <w:szCs w:val="28"/>
          <w:lang w:val="ru-RU"/>
        </w:rPr>
      </w:pPr>
    </w:p>
    <w:p w:rsidR="005B237A" w:rsidRDefault="005B237A">
      <w:pPr>
        <w:autoSpaceDE w:val="0"/>
        <w:autoSpaceDN w:val="0"/>
        <w:spacing w:after="78" w:line="220" w:lineRule="exact"/>
        <w:rPr>
          <w:rFonts w:eastAsia="Verdana"/>
          <w:sz w:val="28"/>
          <w:szCs w:val="28"/>
          <w:lang w:val="ru-RU"/>
        </w:rPr>
      </w:pPr>
    </w:p>
    <w:p w:rsidR="005B237A" w:rsidRPr="005B237A" w:rsidRDefault="005B237A">
      <w:pPr>
        <w:autoSpaceDE w:val="0"/>
        <w:autoSpaceDN w:val="0"/>
        <w:spacing w:after="78" w:line="220" w:lineRule="exact"/>
        <w:rPr>
          <w:lang w:val="ru-RU"/>
        </w:rPr>
      </w:pPr>
    </w:p>
    <w:p w:rsidR="006357AF" w:rsidRPr="005B237A" w:rsidRDefault="004D784A">
      <w:pPr>
        <w:autoSpaceDE w:val="0"/>
        <w:autoSpaceDN w:val="0"/>
        <w:spacing w:after="0" w:line="230" w:lineRule="auto"/>
        <w:rPr>
          <w:lang w:val="ru-RU"/>
        </w:rPr>
      </w:pPr>
      <w:r w:rsidRPr="005B237A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6357AF" w:rsidRPr="005B237A" w:rsidRDefault="004D784A">
      <w:pPr>
        <w:autoSpaceDE w:val="0"/>
        <w:autoSpaceDN w:val="0"/>
        <w:spacing w:before="346" w:after="0" w:line="281" w:lineRule="auto"/>
        <w:ind w:firstLine="180"/>
        <w:rPr>
          <w:lang w:val="ru-RU"/>
        </w:rPr>
      </w:pP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«Музыка» на уровне 5 класса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«Музыка», Примерной программы воспитания.</w:t>
      </w:r>
    </w:p>
    <w:p w:rsidR="006357AF" w:rsidRPr="005B237A" w:rsidRDefault="004D784A">
      <w:pPr>
        <w:autoSpaceDE w:val="0"/>
        <w:autoSpaceDN w:val="0"/>
        <w:spacing w:before="262" w:after="0" w:line="230" w:lineRule="auto"/>
        <w:rPr>
          <w:lang w:val="ru-RU"/>
        </w:rPr>
      </w:pPr>
      <w:r w:rsidRPr="005B237A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:rsidR="006357AF" w:rsidRPr="005B237A" w:rsidRDefault="004D784A">
      <w:pPr>
        <w:autoSpaceDE w:val="0"/>
        <w:autoSpaceDN w:val="0"/>
        <w:spacing w:before="168" w:after="0" w:line="286" w:lineRule="auto"/>
        <w:ind w:right="288" w:firstLine="180"/>
        <w:rPr>
          <w:lang w:val="ru-RU"/>
        </w:rPr>
      </w:pP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—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обобщённости, с другой — глубокая степень психологической </w:t>
      </w:r>
      <w:proofErr w:type="spellStart"/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вовлечённости</w:t>
      </w:r>
      <w:proofErr w:type="spellEnd"/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личности. Эта особенность открывает уникальный потенциал для развития внутреннего мира человека, </w:t>
      </w:r>
      <w:r w:rsidRPr="005B237A">
        <w:rPr>
          <w:lang w:val="ru-RU"/>
        </w:rPr>
        <w:br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гармонизации его взаимоотношений с самим собой, другими людьми, окружающим миром через занятия музыкальным искусством.</w:t>
      </w:r>
    </w:p>
    <w:p w:rsidR="006357AF" w:rsidRPr="005B237A" w:rsidRDefault="004D784A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6357AF" w:rsidRPr="005B237A" w:rsidRDefault="004D784A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Музыка, являясь эффективным способом коммуникации, обеспечивает межличностное и </w:t>
      </w:r>
      <w:r w:rsidRPr="005B237A">
        <w:rPr>
          <w:lang w:val="ru-RU"/>
        </w:rPr>
        <w:br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социальное взаимодействие людей, в том числе является средством сохранения и передачи идей и смыслов, рождённых в предыдущие века и отражённых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свёрнутом виде всю систему </w:t>
      </w:r>
      <w:r w:rsidRPr="005B237A">
        <w:rPr>
          <w:lang w:val="ru-RU"/>
        </w:rPr>
        <w:br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мировоззрения предков, передаваемую музыкой не только через сознание, но и на более глубоком —подсознательном — уровне.</w:t>
      </w:r>
    </w:p>
    <w:p w:rsidR="006357AF" w:rsidRPr="005B237A" w:rsidRDefault="004D784A">
      <w:pPr>
        <w:autoSpaceDE w:val="0"/>
        <w:autoSpaceDN w:val="0"/>
        <w:spacing w:before="72" w:after="0"/>
        <w:ind w:right="144" w:firstLine="180"/>
        <w:rPr>
          <w:lang w:val="ru-RU"/>
        </w:rPr>
      </w:pP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— </w:t>
      </w:r>
      <w:proofErr w:type="spellStart"/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временнóе</w:t>
      </w:r>
      <w:proofErr w:type="spellEnd"/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</w:t>
      </w:r>
      <w:proofErr w:type="spellStart"/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обогощать</w:t>
      </w:r>
      <w:proofErr w:type="spellEnd"/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B237A">
        <w:rPr>
          <w:lang w:val="ru-RU"/>
        </w:rPr>
        <w:br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индивидуальный опыт в предвидении будущего и его сравнении с прошлым.</w:t>
      </w:r>
    </w:p>
    <w:p w:rsidR="006357AF" w:rsidRPr="005B237A" w:rsidRDefault="004D784A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обеспечивает развитие интеллектуальных и творческих способностей ребёнка, развивает его абстрактное мышление, память и воображение, формирует умения и навыки в сфере </w:t>
      </w:r>
      <w:r w:rsidRPr="005B237A">
        <w:rPr>
          <w:lang w:val="ru-RU"/>
        </w:rPr>
        <w:br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эмоционального интеллекта, способствует самореализации и </w:t>
      </w:r>
      <w:proofErr w:type="spellStart"/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самопринятию</w:t>
      </w:r>
      <w:proofErr w:type="spellEnd"/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личности. Таким образом музыкальное обучение и воспитание вносит огромный вклад в эстетическое и нравственное развитие ребёнка, формирование всей системы ценностей.</w:t>
      </w:r>
    </w:p>
    <w:p w:rsidR="006357AF" w:rsidRPr="005B237A" w:rsidRDefault="004D784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позволит учителю:</w:t>
      </w:r>
    </w:p>
    <w:p w:rsidR="006357AF" w:rsidRPr="005B237A" w:rsidRDefault="004D784A">
      <w:pPr>
        <w:autoSpaceDE w:val="0"/>
        <w:autoSpaceDN w:val="0"/>
        <w:spacing w:before="178" w:after="0" w:line="271" w:lineRule="auto"/>
        <w:ind w:left="420" w:right="720"/>
        <w:rPr>
          <w:lang w:val="ru-RU"/>
        </w:rPr>
      </w:pP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реализовать в процессе преподавания музыки современные подходы к формированию личностных, </w:t>
      </w:r>
      <w:proofErr w:type="spellStart"/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обучения, сформулированных в Федеральном государственном образовательном стандарте основного общего образования;</w:t>
      </w:r>
    </w:p>
    <w:p w:rsidR="006357AF" w:rsidRPr="005B237A" w:rsidRDefault="004D784A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—  определить и структурировать планируемые результаты обучения и содержание учебного предмета «Музыка» по годам обучения в соответствии с ФГОС ООО (утв. приказом</w:t>
      </w:r>
    </w:p>
    <w:p w:rsidR="006357AF" w:rsidRPr="005B237A" w:rsidRDefault="006357AF">
      <w:pPr>
        <w:rPr>
          <w:lang w:val="ru-RU"/>
        </w:rPr>
        <w:sectPr w:rsidR="006357AF" w:rsidRPr="005B237A">
          <w:pgSz w:w="11900" w:h="16840"/>
          <w:pgMar w:top="298" w:right="650" w:bottom="3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357AF" w:rsidRPr="005B237A" w:rsidRDefault="006357AF">
      <w:pPr>
        <w:autoSpaceDE w:val="0"/>
        <w:autoSpaceDN w:val="0"/>
        <w:spacing w:after="78" w:line="220" w:lineRule="exact"/>
        <w:rPr>
          <w:lang w:val="ru-RU"/>
        </w:rPr>
      </w:pPr>
    </w:p>
    <w:p w:rsidR="006357AF" w:rsidRPr="005B237A" w:rsidRDefault="004D784A">
      <w:pPr>
        <w:autoSpaceDE w:val="0"/>
        <w:autoSpaceDN w:val="0"/>
        <w:spacing w:after="0" w:line="281" w:lineRule="auto"/>
        <w:ind w:left="420"/>
        <w:rPr>
          <w:lang w:val="ru-RU"/>
        </w:rPr>
      </w:pP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Министерства образования и науки РФ от 17 декабря 2010 г. № 1897, с изменениями и </w:t>
      </w:r>
      <w:r w:rsidRPr="005B237A">
        <w:rPr>
          <w:lang w:val="ru-RU"/>
        </w:rPr>
        <w:br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дополнениями от 29 декабря 2014 г., 31 декабря 2015 г., 11 декабря 2020 г.); Примерной основной образовательной программой основного общего образования (в редакции протокола № 1/20 от 04.02.2020 Федерального учебно-методического объединения по общему образованию); Примерной программой воспитания (одобрена решением Федерального учебно-методического объединения по общему образованию, протокол от 2 июня 2020 г. №2/20);</w:t>
      </w:r>
    </w:p>
    <w:p w:rsidR="006357AF" w:rsidRPr="005B237A" w:rsidRDefault="004D784A">
      <w:pPr>
        <w:autoSpaceDE w:val="0"/>
        <w:autoSpaceDN w:val="0"/>
        <w:spacing w:before="190" w:after="0"/>
        <w:ind w:left="420"/>
        <w:rPr>
          <w:lang w:val="ru-RU"/>
        </w:rPr>
      </w:pP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—  разработать календарно-тематическое планирование с учётом особенностей конкретного региона, образовательного учреждения, класса, используя рекомендованное в рабочей программе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материала.</w:t>
      </w:r>
    </w:p>
    <w:p w:rsidR="006357AF" w:rsidRPr="005B237A" w:rsidRDefault="004D784A">
      <w:pPr>
        <w:autoSpaceDE w:val="0"/>
        <w:autoSpaceDN w:val="0"/>
        <w:spacing w:before="324" w:after="0" w:line="230" w:lineRule="auto"/>
        <w:rPr>
          <w:lang w:val="ru-RU"/>
        </w:rPr>
      </w:pPr>
      <w:r w:rsidRPr="005B237A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:rsidR="006357AF" w:rsidRPr="005B237A" w:rsidRDefault="004D784A">
      <w:pPr>
        <w:autoSpaceDE w:val="0"/>
        <w:autoSpaceDN w:val="0"/>
        <w:spacing w:before="166" w:after="0"/>
        <w:ind w:right="144" w:firstLine="180"/>
        <w:rPr>
          <w:lang w:val="ru-RU"/>
        </w:rPr>
      </w:pP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жизненно необходима для полноценного образования и воспитания ребёнка, развития его психики, эмоциональной и интеллектуальной сфер, творческого потенциала. Признание </w:t>
      </w:r>
      <w:r w:rsidRPr="005B237A">
        <w:rPr>
          <w:lang w:val="ru-RU"/>
        </w:rPr>
        <w:br/>
      </w:r>
      <w:proofErr w:type="spellStart"/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самоценности</w:t>
      </w:r>
      <w:proofErr w:type="spellEnd"/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6357AF" w:rsidRPr="005B237A" w:rsidRDefault="004D784A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6357AF" w:rsidRPr="005B237A" w:rsidRDefault="004D784A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 w:rsidRPr="005B237A">
        <w:rPr>
          <w:lang w:val="ru-RU"/>
        </w:rPr>
        <w:br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направлениям: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1) становление системы ценностей обучающихся, развитие целостного миропонимания в единстве эмоциональной и познавательной сферы;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spellStart"/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автокоммуникации</w:t>
      </w:r>
      <w:proofErr w:type="spellEnd"/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5B237A">
        <w:rPr>
          <w:lang w:val="ru-RU"/>
        </w:rPr>
        <w:br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интонационно-содержательной деятельности.</w:t>
      </w:r>
    </w:p>
    <w:p w:rsidR="006357AF" w:rsidRPr="005B237A" w:rsidRDefault="004D784A">
      <w:pPr>
        <w:tabs>
          <w:tab w:val="left" w:pos="180"/>
        </w:tabs>
        <w:autoSpaceDE w:val="0"/>
        <w:autoSpaceDN w:val="0"/>
        <w:spacing w:before="72" w:after="0" w:line="271" w:lineRule="auto"/>
        <w:ind w:right="288"/>
        <w:rPr>
          <w:lang w:val="ru-RU"/>
        </w:rPr>
      </w:pP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Важнейшими задачами изучения предмета «Музыка» в основной школе являются: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1.   Приобщение к общечеловеческим духовным ценностям через личный психологический опыт эмоционально-эстетического переживания.</w:t>
      </w:r>
    </w:p>
    <w:p w:rsidR="006357AF" w:rsidRPr="005B237A" w:rsidRDefault="004D784A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2.   Осознание социальной функции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</w:t>
      </w:r>
    </w:p>
    <w:p w:rsidR="006357AF" w:rsidRPr="005B237A" w:rsidRDefault="004D784A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3.   Формирование ценностных личных предпочтений в сфере музыкального искусства. 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</w:r>
    </w:p>
    <w:p w:rsidR="006357AF" w:rsidRPr="005B237A" w:rsidRDefault="004D784A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4.   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стилей.</w:t>
      </w:r>
    </w:p>
    <w:p w:rsidR="006357AF" w:rsidRPr="005B237A" w:rsidRDefault="004D784A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5.   Развитие общих и специальных музыкальных способностей, совершенствование в предметных умениях и навыках, в том числе: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а) слушание (расширение приёмов и навыков вдумчивого, осмысленного восприятия музыки;</w:t>
      </w:r>
    </w:p>
    <w:p w:rsidR="006357AF" w:rsidRPr="005B237A" w:rsidRDefault="006357AF">
      <w:pPr>
        <w:rPr>
          <w:lang w:val="ru-RU"/>
        </w:rPr>
        <w:sectPr w:rsidR="006357AF" w:rsidRPr="005B237A">
          <w:pgSz w:w="11900" w:h="16840"/>
          <w:pgMar w:top="298" w:right="718" w:bottom="362" w:left="666" w:header="720" w:footer="720" w:gutter="0"/>
          <w:cols w:space="720" w:equalWidth="0">
            <w:col w:w="10516" w:space="0"/>
          </w:cols>
          <w:docGrid w:linePitch="360"/>
        </w:sectPr>
      </w:pPr>
    </w:p>
    <w:p w:rsidR="006357AF" w:rsidRPr="005B237A" w:rsidRDefault="006357AF">
      <w:pPr>
        <w:autoSpaceDE w:val="0"/>
        <w:autoSpaceDN w:val="0"/>
        <w:spacing w:after="66" w:line="220" w:lineRule="exact"/>
        <w:rPr>
          <w:lang w:val="ru-RU"/>
        </w:rPr>
      </w:pPr>
    </w:p>
    <w:p w:rsidR="006357AF" w:rsidRPr="005B237A" w:rsidRDefault="004D784A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аналитической, оценочной, рефлексивной деятельности в связи с прослушанным музыкальным произведением);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б) исполнение (пение в различных манерах, составах, стилях; игра на доступных музыкальных инструментах, опыт исполнительской деятельности на электронных и виртуальных музыкальных инструментах);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в) сочинение (элементы вокальной и инструментальной импровизации, композиции, аранжировки, в том числе с использованием цифровых программных продуктов);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г) музыкальное движение (пластическое интонирование, инсценировка, танец, двигательное моделирование и др.);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д) творческие проекты, музыкально-театральная деятельность (концерты, фестивали, </w:t>
      </w:r>
      <w:r w:rsidRPr="005B237A">
        <w:rPr>
          <w:lang w:val="ru-RU"/>
        </w:rPr>
        <w:br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представления);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е) исследовательская деятельность на материале музыкального искусства.</w:t>
      </w:r>
    </w:p>
    <w:p w:rsidR="006357AF" w:rsidRPr="005B237A" w:rsidRDefault="004D784A">
      <w:pPr>
        <w:autoSpaceDE w:val="0"/>
        <w:autoSpaceDN w:val="0"/>
        <w:spacing w:before="70" w:after="0"/>
        <w:ind w:firstLine="180"/>
        <w:rPr>
          <w:lang w:val="ru-RU"/>
        </w:rPr>
      </w:pP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6.   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:rsidR="006357AF" w:rsidRPr="005B237A" w:rsidRDefault="004D784A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6357AF" w:rsidRPr="005B237A" w:rsidRDefault="004D784A">
      <w:pPr>
        <w:tabs>
          <w:tab w:val="left" w:pos="180"/>
        </w:tabs>
        <w:autoSpaceDE w:val="0"/>
        <w:autoSpaceDN w:val="0"/>
        <w:spacing w:before="70" w:after="0" w:line="288" w:lineRule="auto"/>
        <w:ind w:right="576"/>
        <w:rPr>
          <w:lang w:val="ru-RU"/>
        </w:rPr>
      </w:pP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предмета «Музыка» структурно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обучения: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1 «Музыка моего края»;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2 «Народное музыкальное творчество России»;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3 «Музыка народов мира»;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4 «Европейская классическая музыка»;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5 «Русская классическая музыка»;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6 «Истоки и образы русской и европейской духовной музыки»;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7 «Современная музыка: основные жанры и направления»;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8 «Связь музыки с другими видами искусства»;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модуль № 9 «Жанры музыкального искусства».</w:t>
      </w:r>
    </w:p>
    <w:p w:rsidR="006357AF" w:rsidRPr="005B237A" w:rsidRDefault="004D784A">
      <w:pPr>
        <w:autoSpaceDE w:val="0"/>
        <w:autoSpaceDN w:val="0"/>
        <w:spacing w:before="264" w:after="0" w:line="230" w:lineRule="auto"/>
        <w:rPr>
          <w:lang w:val="ru-RU"/>
        </w:rPr>
      </w:pPr>
      <w:r w:rsidRPr="005B237A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:rsidR="006357AF" w:rsidRPr="005B237A" w:rsidRDefault="004D784A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класс включительно.</w:t>
      </w:r>
    </w:p>
    <w:p w:rsidR="006357AF" w:rsidRPr="005B237A" w:rsidRDefault="004D784A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«Музыка» предполагает активную социокультурную деятельность </w:t>
      </w:r>
      <w:r w:rsidRPr="005B237A">
        <w:rPr>
          <w:lang w:val="ru-RU"/>
        </w:rPr>
        <w:br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обучающихся, участие в исследовательских и творческих проектах, в том числе основанных на </w:t>
      </w:r>
      <w:proofErr w:type="spellStart"/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связях с такими дисциплинами образовательной программы, как «Изобразительное искусство», «Литература», «География», «История», «Обществознание», «Иностранный язык» и др. Общее число часов, отведённых на изучение предмета «Музыка» в 5 классе составляет 34 часа (не менее 1 часа в неделю).</w:t>
      </w:r>
    </w:p>
    <w:p w:rsidR="006357AF" w:rsidRPr="005B237A" w:rsidRDefault="006357AF">
      <w:pPr>
        <w:rPr>
          <w:lang w:val="ru-RU"/>
        </w:rPr>
        <w:sectPr w:rsidR="006357AF" w:rsidRPr="005B237A">
          <w:pgSz w:w="11900" w:h="16840"/>
          <w:pgMar w:top="286" w:right="682" w:bottom="968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6357AF" w:rsidRPr="005B237A" w:rsidRDefault="006357AF">
      <w:pPr>
        <w:autoSpaceDE w:val="0"/>
        <w:autoSpaceDN w:val="0"/>
        <w:spacing w:after="78" w:line="220" w:lineRule="exact"/>
        <w:rPr>
          <w:lang w:val="ru-RU"/>
        </w:rPr>
      </w:pPr>
    </w:p>
    <w:p w:rsidR="006357AF" w:rsidRPr="005B237A" w:rsidRDefault="004D784A">
      <w:pPr>
        <w:autoSpaceDE w:val="0"/>
        <w:autoSpaceDN w:val="0"/>
        <w:spacing w:after="0" w:line="230" w:lineRule="auto"/>
        <w:rPr>
          <w:lang w:val="ru-RU"/>
        </w:rPr>
      </w:pPr>
      <w:r w:rsidRPr="005B237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6357AF" w:rsidRPr="005B237A" w:rsidRDefault="004D784A">
      <w:pPr>
        <w:tabs>
          <w:tab w:val="left" w:pos="180"/>
        </w:tabs>
        <w:autoSpaceDE w:val="0"/>
        <w:autoSpaceDN w:val="0"/>
        <w:spacing w:before="346" w:after="0"/>
        <w:ind w:right="288"/>
        <w:rPr>
          <w:lang w:val="ru-RU"/>
        </w:rPr>
      </w:pP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«МУЗЫКА МОЕГО КРАЯ»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Фольклор — народное творчество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Традиционная музыка — отражение жизни народа. Жанры детского и игрового фольклора (игры, пляски, хороводы и др.).</w:t>
      </w:r>
    </w:p>
    <w:p w:rsidR="006357AF" w:rsidRPr="005B237A" w:rsidRDefault="004D784A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Календарный фольклор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Календарные обряды, традиционные для данной местности (осенние, зимние, весенние — на выбор учителя).</w:t>
      </w:r>
    </w:p>
    <w:p w:rsidR="006357AF" w:rsidRPr="005B237A" w:rsidRDefault="004D784A">
      <w:pPr>
        <w:tabs>
          <w:tab w:val="left" w:pos="180"/>
        </w:tabs>
        <w:autoSpaceDE w:val="0"/>
        <w:autoSpaceDN w:val="0"/>
        <w:spacing w:before="192" w:after="0" w:line="281" w:lineRule="auto"/>
        <w:ind w:right="432"/>
        <w:rPr>
          <w:lang w:val="ru-RU"/>
        </w:rPr>
      </w:pPr>
      <w:r w:rsidRPr="005B237A"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</w:rPr>
        <w:t>M</w:t>
      </w:r>
      <w:proofErr w:type="spellStart"/>
      <w:r w:rsidRPr="005B237A">
        <w:rPr>
          <w:rFonts w:ascii="Times New Roman" w:eastAsia="Times New Roman" w:hAnsi="Times New Roman"/>
          <w:b/>
          <w:color w:val="000000"/>
          <w:sz w:val="24"/>
          <w:lang w:val="ru-RU"/>
        </w:rPr>
        <w:t>одуль</w:t>
      </w:r>
      <w:proofErr w:type="spellEnd"/>
      <w:r w:rsidRPr="005B237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«ЕВРОПЕЙСКАЯ КЛАССИЧЕСКАЯ МУЗЫКА»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Национальные истоки классической музыки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Национальный музыкальный стиль на примере творчества Ф. Шопена, Э. Грига и др. Значение и роль композитора — основоположника национальной классической музыки. Характерные жанры, образы, элементы музыкального языка.</w:t>
      </w:r>
    </w:p>
    <w:p w:rsidR="006357AF" w:rsidRPr="005B237A" w:rsidRDefault="004D784A">
      <w:pPr>
        <w:autoSpaceDE w:val="0"/>
        <w:autoSpaceDN w:val="0"/>
        <w:spacing w:before="70" w:after="0" w:line="262" w:lineRule="auto"/>
        <w:ind w:left="180" w:right="1440"/>
        <w:rPr>
          <w:lang w:val="ru-RU"/>
        </w:rPr>
      </w:pPr>
      <w:r w:rsidRPr="005B237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Музыкант и публика </w:t>
      </w:r>
      <w:r w:rsidRPr="005B237A">
        <w:rPr>
          <w:lang w:val="ru-RU"/>
        </w:rPr>
        <w:br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Кумиры публики (на примере творчества В. А. Моцарта, Н. Паганини, Ф. Листа и др.).</w:t>
      </w:r>
    </w:p>
    <w:p w:rsidR="006357AF" w:rsidRPr="005B237A" w:rsidRDefault="004D784A">
      <w:pPr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Виртуозность.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6357AF" w:rsidRPr="005B237A" w:rsidRDefault="004D784A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5B237A">
        <w:rPr>
          <w:rFonts w:ascii="Times New Roman" w:eastAsia="Times New Roman" w:hAnsi="Times New Roman"/>
          <w:b/>
          <w:color w:val="000000"/>
          <w:sz w:val="24"/>
          <w:lang w:val="ru-RU"/>
        </w:rPr>
        <w:t>РУССКАЯ КЛАССИЧЕСКАЯ МУЗЫКА</w:t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Образы родной земли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Вокальная музыка на стихи русских поэтов, программные инструментальные произведения, посвящённые картинам русской природы, народного быта, сказкам, легендам (на примере творчества М. И. Глинки, С. В. Рахманинова, В. А. Гаврилина и др.).</w:t>
      </w:r>
    </w:p>
    <w:p w:rsidR="006357AF" w:rsidRPr="005B237A" w:rsidRDefault="004D784A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Русская исполнительская школа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Творчество выдающихся отечественных исполнителей (С. Рихтер, Л. Коган, М. Ростропович, Е. Мравинский и др.). Консерватории в Москве и Санкт-Петербурге, родном городе. Конкурс имени П.</w:t>
      </w:r>
    </w:p>
    <w:p w:rsidR="006357AF" w:rsidRPr="005B237A" w:rsidRDefault="004D784A">
      <w:pPr>
        <w:autoSpaceDE w:val="0"/>
        <w:autoSpaceDN w:val="0"/>
        <w:spacing w:before="70" w:after="0" w:line="230" w:lineRule="auto"/>
        <w:rPr>
          <w:lang w:val="ru-RU"/>
        </w:rPr>
      </w:pP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И. Чайковского</w:t>
      </w:r>
    </w:p>
    <w:p w:rsidR="006357AF" w:rsidRPr="005B237A" w:rsidRDefault="004D784A">
      <w:pPr>
        <w:tabs>
          <w:tab w:val="left" w:pos="180"/>
        </w:tabs>
        <w:autoSpaceDE w:val="0"/>
        <w:autoSpaceDN w:val="0"/>
        <w:spacing w:before="190" w:after="0" w:line="283" w:lineRule="auto"/>
        <w:ind w:right="144"/>
        <w:rPr>
          <w:lang w:val="ru-RU"/>
        </w:rPr>
      </w:pP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5B237A">
        <w:rPr>
          <w:rFonts w:ascii="Times New Roman" w:eastAsia="Times New Roman" w:hAnsi="Times New Roman"/>
          <w:b/>
          <w:color w:val="000000"/>
          <w:sz w:val="24"/>
          <w:lang w:val="ru-RU"/>
        </w:rPr>
        <w:t>СВЯЗЬ МУЗЫКИ С ДРУГИМИ ВИДАМИ ИСКУССТВА</w:t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 и литература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Колокола. Колокольные звоны (благовест, трезвон и др.). Звонарские приговорки. </w:t>
      </w:r>
      <w:proofErr w:type="spellStart"/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Колокольность</w:t>
      </w:r>
      <w:proofErr w:type="spellEnd"/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 в музыке русских композиторов. Единство слова и музыки в вокальных жанрах (песня, романс, кантата, ноктюрн, баркарола, былина и др.). Интонации рассказа, повествования в инструментальной музыке (поэма, баллада и др.). Программная музыка.</w:t>
      </w:r>
    </w:p>
    <w:p w:rsidR="006357AF" w:rsidRPr="005B237A" w:rsidRDefault="004D784A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 и живопись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Молитва, хорал, песнопение, духовный стих. Образы духовной музыки в творчестве композиторов-</w:t>
      </w:r>
      <w:proofErr w:type="spellStart"/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классиковВыразительные</w:t>
      </w:r>
      <w:proofErr w:type="spellEnd"/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 средства музыкального и изобразительного искусства. Аналогии: ритм, композиция, линия — мелодия, пятно — созвучие, колорит — тембр, </w:t>
      </w:r>
      <w:proofErr w:type="spellStart"/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светлотность</w:t>
      </w:r>
      <w:proofErr w:type="spellEnd"/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 — динамика и т. д.</w:t>
      </w:r>
    </w:p>
    <w:p w:rsidR="006357AF" w:rsidRPr="005B237A" w:rsidRDefault="004D784A">
      <w:pPr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Программная музыка. Импрессионизм (на примере творчества французских </w:t>
      </w:r>
      <w:proofErr w:type="spellStart"/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клавесинистов</w:t>
      </w:r>
      <w:proofErr w:type="spellEnd"/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, К. Дебюсси, А.К. </w:t>
      </w:r>
      <w:proofErr w:type="spellStart"/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Лядова</w:t>
      </w:r>
      <w:proofErr w:type="spellEnd"/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др.).</w:t>
      </w:r>
    </w:p>
    <w:p w:rsidR="006357AF" w:rsidRPr="005B237A" w:rsidRDefault="006357AF">
      <w:pPr>
        <w:rPr>
          <w:lang w:val="ru-RU"/>
        </w:rPr>
        <w:sectPr w:rsidR="006357AF" w:rsidRPr="005B237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357AF" w:rsidRPr="005B237A" w:rsidRDefault="006357AF">
      <w:pPr>
        <w:autoSpaceDE w:val="0"/>
        <w:autoSpaceDN w:val="0"/>
        <w:spacing w:after="78" w:line="220" w:lineRule="exact"/>
        <w:rPr>
          <w:lang w:val="ru-RU"/>
        </w:rPr>
      </w:pPr>
    </w:p>
    <w:p w:rsidR="006357AF" w:rsidRPr="005B237A" w:rsidRDefault="004D784A">
      <w:pPr>
        <w:autoSpaceDE w:val="0"/>
        <w:autoSpaceDN w:val="0"/>
        <w:spacing w:after="0" w:line="230" w:lineRule="auto"/>
        <w:rPr>
          <w:lang w:val="ru-RU"/>
        </w:rPr>
      </w:pPr>
      <w:r w:rsidRPr="005B237A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6357AF" w:rsidRPr="005B237A" w:rsidRDefault="004D784A">
      <w:pPr>
        <w:tabs>
          <w:tab w:val="left" w:pos="180"/>
        </w:tabs>
        <w:autoSpaceDE w:val="0"/>
        <w:autoSpaceDN w:val="0"/>
        <w:spacing w:before="346" w:after="0" w:line="262" w:lineRule="auto"/>
        <w:ind w:right="288"/>
        <w:rPr>
          <w:lang w:val="ru-RU"/>
        </w:rPr>
      </w:pP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предметных.</w:t>
      </w:r>
    </w:p>
    <w:p w:rsidR="006357AF" w:rsidRPr="005B237A" w:rsidRDefault="004D784A">
      <w:pPr>
        <w:autoSpaceDE w:val="0"/>
        <w:autoSpaceDN w:val="0"/>
        <w:spacing w:before="262" w:after="0" w:line="230" w:lineRule="auto"/>
        <w:rPr>
          <w:lang w:val="ru-RU"/>
        </w:rPr>
      </w:pPr>
      <w:r w:rsidRPr="005B237A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6357AF" w:rsidRPr="005B237A" w:rsidRDefault="004D784A">
      <w:pPr>
        <w:tabs>
          <w:tab w:val="left" w:pos="180"/>
        </w:tabs>
        <w:autoSpaceDE w:val="0"/>
        <w:autoSpaceDN w:val="0"/>
        <w:spacing w:before="166" w:after="0" w:line="288" w:lineRule="auto"/>
        <w:ind w:right="432"/>
        <w:rPr>
          <w:lang w:val="ru-RU"/>
        </w:rPr>
      </w:pP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Патриотического воспитания: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осознание российской гражданской идентичности в поликультурном и многоконфессиональном обществе; знание Гимна России и традиций его исполнения, уважение музыкальных символов республик Российской Федерации и других стран мира; проявление интереса к освоению музыкальных традиций своего края, музыкальной культуры народов России; знание достижений отечественных музыкантов, их вклада в мировую музыкальную культуру; интерес к изучению истории отечественной музыкальной культуры; стремление развивать и сохранять музыкальную культуру своей страны, своего края.</w:t>
      </w:r>
    </w:p>
    <w:p w:rsidR="006357AF" w:rsidRPr="005B237A" w:rsidRDefault="004D784A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Гражданского воспитания: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осознание комплекса идей и моделей поведения, отражённых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отражёнными в них; 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волонтёра в дни праздничных мероприятий.</w:t>
      </w:r>
    </w:p>
    <w:p w:rsidR="006357AF" w:rsidRPr="005B237A" w:rsidRDefault="004D784A">
      <w:pPr>
        <w:tabs>
          <w:tab w:val="left" w:pos="180"/>
        </w:tabs>
        <w:autoSpaceDE w:val="0"/>
        <w:autoSpaceDN w:val="0"/>
        <w:spacing w:before="70" w:after="0" w:line="283" w:lineRule="auto"/>
        <w:ind w:right="288"/>
        <w:rPr>
          <w:lang w:val="ru-RU"/>
        </w:rPr>
      </w:pP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готовность воспринимать музыкальное искусство с учётом моральных и духовных ценностей этического и религиозного контекста, социально-исторических особенностей этики и эстетики; придерживаться принципов справедливости, взаимопомощи и творческого сотрудничества в процессе </w:t>
      </w:r>
      <w:r w:rsidRPr="005B237A">
        <w:rPr>
          <w:lang w:val="ru-RU"/>
        </w:rPr>
        <w:br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непосредственной музыкальной и учебной деятельности, при подготовке внеклассных концертов, фестивалей, конкурсов.</w:t>
      </w:r>
    </w:p>
    <w:p w:rsidR="006357AF" w:rsidRPr="005B237A" w:rsidRDefault="004D784A">
      <w:pPr>
        <w:tabs>
          <w:tab w:val="left" w:pos="180"/>
        </w:tabs>
        <w:autoSpaceDE w:val="0"/>
        <w:autoSpaceDN w:val="0"/>
        <w:spacing w:before="72" w:after="0" w:line="283" w:lineRule="auto"/>
        <w:ind w:right="288"/>
        <w:rPr>
          <w:lang w:val="ru-RU"/>
        </w:rPr>
      </w:pP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 осознание ценности творчества, таланта; осознание важности музыкального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:rsidR="006357AF" w:rsidRPr="005B237A" w:rsidRDefault="004D784A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 овладение музыкальным языком, навыками познания музыки как искусства интонируемого смысла; овладение основными способами исследовательской деятельности 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</w:t>
      </w:r>
    </w:p>
    <w:p w:rsidR="006357AF" w:rsidRPr="005B237A" w:rsidRDefault="006357AF">
      <w:pPr>
        <w:rPr>
          <w:lang w:val="ru-RU"/>
        </w:rPr>
        <w:sectPr w:rsidR="006357AF" w:rsidRPr="005B237A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357AF" w:rsidRPr="005B237A" w:rsidRDefault="006357AF">
      <w:pPr>
        <w:autoSpaceDE w:val="0"/>
        <w:autoSpaceDN w:val="0"/>
        <w:spacing w:after="72" w:line="220" w:lineRule="exact"/>
        <w:rPr>
          <w:lang w:val="ru-RU"/>
        </w:rPr>
      </w:pPr>
    </w:p>
    <w:p w:rsidR="006357AF" w:rsidRPr="005B237A" w:rsidRDefault="004D784A">
      <w:pPr>
        <w:autoSpaceDE w:val="0"/>
        <w:autoSpaceDN w:val="0"/>
        <w:spacing w:after="0" w:line="230" w:lineRule="auto"/>
        <w:rPr>
          <w:lang w:val="ru-RU"/>
        </w:rPr>
      </w:pP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доступного объёма специальной терминологии.</w:t>
      </w:r>
    </w:p>
    <w:p w:rsidR="006357AF" w:rsidRPr="005B237A" w:rsidRDefault="004D784A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 с опорой на собственный жизненный опыт и опыт восприятия </w:t>
      </w:r>
      <w:r w:rsidRPr="005B237A">
        <w:rPr>
          <w:lang w:val="ru-RU"/>
        </w:rPr>
        <w:br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произведений искусства; соблюдение правил личной безопасности и гигиены, в том числе в процессе музыкально-исполнительской, творческой, исследовательской деятельности; умение осознавать своё эмоциональное состояние и эмоциональное состояние других, использовать адекватные </w:t>
      </w:r>
      <w:r w:rsidRPr="005B237A">
        <w:rPr>
          <w:lang w:val="ru-RU"/>
        </w:rPr>
        <w:br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интонационные средства для выражения своего состояния, в том числе в процессе повседневного общения; </w:t>
      </w:r>
      <w:proofErr w:type="spellStart"/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6357AF" w:rsidRPr="005B237A" w:rsidRDefault="004D784A">
      <w:pPr>
        <w:tabs>
          <w:tab w:val="left" w:pos="180"/>
        </w:tabs>
        <w:autoSpaceDE w:val="0"/>
        <w:autoSpaceDN w:val="0"/>
        <w:spacing w:before="70" w:after="0" w:line="278" w:lineRule="auto"/>
        <w:ind w:right="288"/>
        <w:rPr>
          <w:lang w:val="ru-RU"/>
        </w:rPr>
      </w:pP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6357AF" w:rsidRPr="005B237A" w:rsidRDefault="004D784A">
      <w:pPr>
        <w:tabs>
          <w:tab w:val="left" w:pos="180"/>
        </w:tabs>
        <w:autoSpaceDE w:val="0"/>
        <w:autoSpaceDN w:val="0"/>
        <w:spacing w:before="70" w:after="0"/>
        <w:ind w:right="720"/>
        <w:rPr>
          <w:lang w:val="ru-RU"/>
        </w:rPr>
      </w:pP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участие в экологических проектах через различные формы музыкального творчества.</w:t>
      </w:r>
    </w:p>
    <w:p w:rsidR="006357AF" w:rsidRPr="005B237A" w:rsidRDefault="004D784A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обучающимися социального опыта, основных социальных ролей, норм и правил </w:t>
      </w:r>
      <w:r w:rsidRPr="005B237A">
        <w:rPr>
          <w:lang w:val="ru-RU"/>
        </w:rPr>
        <w:br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стремление перенимать опыт, учиться у других людей — как взрослых, так и сверстников, в том числе в разнообразных проявлениях творчества, овладения различными навыками в сфере </w:t>
      </w:r>
      <w:r w:rsidRPr="005B237A">
        <w:rPr>
          <w:lang w:val="ru-RU"/>
        </w:rPr>
        <w:br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музыкального и других видов искусства;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смелость при соприкосновении с новым эмоциональным опытом, 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осознавать стрессовую ситуацию, оценивать происходящие изменения и их </w:t>
      </w:r>
      <w:r w:rsidRPr="005B237A">
        <w:rPr>
          <w:lang w:val="ru-RU"/>
        </w:rPr>
        <w:br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последствия, опираясь на жизненный интонационный и эмоциональный опыт, опыт и навыки управления своими </w:t>
      </w:r>
      <w:proofErr w:type="spellStart"/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психо</w:t>
      </w:r>
      <w:proofErr w:type="spellEnd"/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-эмоциональными ресурсами в стрессовой ситуации, воля к победе.</w:t>
      </w:r>
    </w:p>
    <w:p w:rsidR="006357AF" w:rsidRPr="005B237A" w:rsidRDefault="004D784A">
      <w:pPr>
        <w:autoSpaceDE w:val="0"/>
        <w:autoSpaceDN w:val="0"/>
        <w:spacing w:before="264" w:after="0" w:line="230" w:lineRule="auto"/>
        <w:rPr>
          <w:lang w:val="ru-RU"/>
        </w:rPr>
      </w:pPr>
      <w:r w:rsidRPr="005B237A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6357AF" w:rsidRPr="005B237A" w:rsidRDefault="004D784A">
      <w:pPr>
        <w:tabs>
          <w:tab w:val="left" w:pos="180"/>
        </w:tabs>
        <w:autoSpaceDE w:val="0"/>
        <w:autoSpaceDN w:val="0"/>
        <w:spacing w:before="166" w:after="0" w:line="288" w:lineRule="auto"/>
        <w:ind w:right="144"/>
        <w:rPr>
          <w:lang w:val="ru-RU"/>
        </w:rPr>
      </w:pP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Овладение универсальными познавательными действиями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действия: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сопоставлять, сравнивать на основании существенных признаков произведения, жанры и стили музыкального и других видов искусства;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обнаруживать взаимные влияния отдельных видов, жанров и стилей музыки друг на друга, формулировать гипотезы о взаимосвязях;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 </w:t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конкретного музыкального звучания; </w:t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обобщать и формулировать выводы по результатам проведённого слухового</w:t>
      </w:r>
    </w:p>
    <w:p w:rsidR="006357AF" w:rsidRPr="005B237A" w:rsidRDefault="006357AF">
      <w:pPr>
        <w:rPr>
          <w:lang w:val="ru-RU"/>
        </w:rPr>
        <w:sectPr w:rsidR="006357AF" w:rsidRPr="005B237A">
          <w:pgSz w:w="11900" w:h="16840"/>
          <w:pgMar w:top="292" w:right="650" w:bottom="28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357AF" w:rsidRPr="005B237A" w:rsidRDefault="006357AF">
      <w:pPr>
        <w:autoSpaceDE w:val="0"/>
        <w:autoSpaceDN w:val="0"/>
        <w:spacing w:after="96" w:line="220" w:lineRule="exact"/>
        <w:rPr>
          <w:lang w:val="ru-RU"/>
        </w:rPr>
      </w:pPr>
    </w:p>
    <w:p w:rsidR="006357AF" w:rsidRPr="005B237A" w:rsidRDefault="004D784A">
      <w:pPr>
        <w:autoSpaceDE w:val="0"/>
        <w:autoSpaceDN w:val="0"/>
        <w:spacing w:after="0" w:line="230" w:lineRule="auto"/>
        <w:rPr>
          <w:lang w:val="ru-RU"/>
        </w:rPr>
      </w:pP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наблюдения-исследования.</w:t>
      </w:r>
    </w:p>
    <w:p w:rsidR="006357AF" w:rsidRPr="005B237A" w:rsidRDefault="004D784A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следовать внутренним слухом за развитием музыкального процесса, «наблюдать» звучание музыки; </w:t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собственные вопросы, фиксирующие несоответствие между реальным и </w:t>
      </w:r>
      <w:r w:rsidRPr="005B237A">
        <w:rPr>
          <w:lang w:val="ru-RU"/>
        </w:rPr>
        <w:br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желательным состоянием учебной ситуации, восприятия, исполнения музыки;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алгоритм действий и использовать его для решения учебных, в том числе </w:t>
      </w:r>
      <w:r w:rsidRPr="005B237A">
        <w:rPr>
          <w:lang w:val="ru-RU"/>
        </w:rPr>
        <w:br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исполнительских и творческих задач;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формулировать обобщения и выводы по результатам проведённого наблюдения, слухового исследования.</w:t>
      </w:r>
    </w:p>
    <w:p w:rsidR="006357AF" w:rsidRPr="005B237A" w:rsidRDefault="004D784A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специфику работы с аудиоинформацией, музыкальными записями;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интонирование для запоминания звуковой информации, музыкальных произведений; </w:t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интерпретировать, обобщать и систематизировать информацию, представленную в аудио- и </w:t>
      </w:r>
      <w:proofErr w:type="spellStart"/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видеоформатах</w:t>
      </w:r>
      <w:proofErr w:type="spellEnd"/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, текстах, таблицах, схемах;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смысловое чтение для извлечения, обобщения и систематизации информации из одного или нескольких источников с учётом поставленных целей;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надёжность информации по критериям, предложенным учителем или сформулированным самостоятельно;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тексты информационного и художественного содержания, трансформировать, </w:t>
      </w:r>
      <w:r w:rsidRPr="005B237A">
        <w:rPr>
          <w:lang w:val="ru-RU"/>
        </w:rPr>
        <w:br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интерпретировать их в соответствии с учебной задачей;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 и др.) в зависимости от коммуникативной установки.</w:t>
      </w:r>
    </w:p>
    <w:p w:rsidR="006357AF" w:rsidRPr="005B237A" w:rsidRDefault="004D784A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системой универсальных познавательных действий обеспечивает </w:t>
      </w:r>
      <w:proofErr w:type="spellStart"/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 когнитивных навыков обучающихся, в том числе развитие специфического типа интеллектуальной деятельности — музыкального мышления.</w:t>
      </w:r>
    </w:p>
    <w:p w:rsidR="006357AF" w:rsidRPr="005B237A" w:rsidRDefault="004D784A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Невербальная коммуникация: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передавать в собственном исполнении музыки художественное содержание, выражать настроение, чувства, личное отношение к исполняемому произведению;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 пользоваться интонационной выразительностью в обыденной речи, понимать культурные нормы и значение интонации в повседневном общении;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эффективно использовать интонационно-выразительные возможности в ситуации публичного выступления;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6357AF" w:rsidRPr="005B237A" w:rsidRDefault="004D784A">
      <w:pPr>
        <w:autoSpaceDE w:val="0"/>
        <w:autoSpaceDN w:val="0"/>
        <w:spacing w:before="70" w:after="0" w:line="262" w:lineRule="auto"/>
        <w:ind w:left="180" w:right="144"/>
        <w:rPr>
          <w:lang w:val="ru-RU"/>
        </w:rPr>
      </w:pPr>
      <w:r w:rsidRPr="005B237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Вербальное общение: </w:t>
      </w:r>
      <w:r w:rsidRPr="005B237A">
        <w:rPr>
          <w:lang w:val="ru-RU"/>
        </w:rPr>
        <w:br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воспринимать и формулировать суждения, выражать эмоции в соответствии с условиями и целями</w:t>
      </w:r>
    </w:p>
    <w:p w:rsidR="006357AF" w:rsidRPr="005B237A" w:rsidRDefault="006357AF">
      <w:pPr>
        <w:rPr>
          <w:lang w:val="ru-RU"/>
        </w:rPr>
        <w:sectPr w:rsidR="006357AF" w:rsidRPr="005B237A">
          <w:pgSz w:w="11900" w:h="16840"/>
          <w:pgMar w:top="316" w:right="670" w:bottom="348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6357AF" w:rsidRPr="005B237A" w:rsidRDefault="006357AF">
      <w:pPr>
        <w:autoSpaceDE w:val="0"/>
        <w:autoSpaceDN w:val="0"/>
        <w:spacing w:after="66" w:line="220" w:lineRule="exact"/>
        <w:rPr>
          <w:lang w:val="ru-RU"/>
        </w:rPr>
      </w:pPr>
    </w:p>
    <w:p w:rsidR="006357AF" w:rsidRPr="005B237A" w:rsidRDefault="004D784A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общения;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своё мнение, в том числе впечатления от общения с музыкальным искусством в устных и письменных текстах;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диалог, дискуссию, задавать вопросы по существу обсуждаемой темы, поддерживать благожелательный тон диалога;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публично представлять результаты учебной и творческой деятельности.</w:t>
      </w:r>
    </w:p>
    <w:p w:rsidR="006357AF" w:rsidRPr="005B237A" w:rsidRDefault="004D784A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 (сотрудничество):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5B237A">
        <w:rPr>
          <w:lang w:val="ru-RU"/>
        </w:rPr>
        <w:br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6357AF" w:rsidRPr="005B237A" w:rsidRDefault="004D784A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регулятивными действиями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</w:t>
      </w:r>
      <w:r w:rsidRPr="005B237A">
        <w:rPr>
          <w:lang w:val="ru-RU"/>
        </w:rPr>
        <w:br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поставленной цели;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достижение целей через решение ряда последовательных задач частного характера; </w:t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план действий, вносить необходимые коррективы в ходе его реализации; </w:t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наиболее важные проблемы для решения в учебных и жизненных ситуациях;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делать выбор и брать за него ответственность на себя.</w:t>
      </w:r>
    </w:p>
    <w:p w:rsidR="006357AF" w:rsidRPr="005B237A" w:rsidRDefault="004D784A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rPr>
          <w:lang w:val="ru-RU"/>
        </w:rPr>
      </w:pP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Самоконтроль (рефлексия):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</w:t>
      </w:r>
      <w:proofErr w:type="spellStart"/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учебной ситуации и предлагать план её изменения;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результатов деятельности; понимать причины неудач и уметь предупреждать их, давать оценку приобретённому опыту;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музыку для улучшения самочувствия, сознательного управления своим </w:t>
      </w:r>
      <w:r w:rsidRPr="005B237A">
        <w:rPr>
          <w:lang w:val="ru-RU"/>
        </w:rPr>
        <w:br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психоэмоциональным состоянием, в том числе стимулировать состояния активности (бодрости), отдыха (релаксации), концентрации внимания и т. д.</w:t>
      </w:r>
    </w:p>
    <w:p w:rsidR="006357AF" w:rsidRPr="005B237A" w:rsidRDefault="004D784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B237A">
        <w:rPr>
          <w:rFonts w:ascii="Times New Roman" w:eastAsia="Times New Roman" w:hAnsi="Times New Roman"/>
          <w:i/>
          <w:color w:val="000000"/>
          <w:sz w:val="24"/>
          <w:lang w:val="ru-RU"/>
        </w:rPr>
        <w:t>Эмоциональный интеллект:</w:t>
      </w:r>
    </w:p>
    <w:p w:rsidR="006357AF" w:rsidRPr="005B237A" w:rsidRDefault="006357AF">
      <w:pPr>
        <w:rPr>
          <w:lang w:val="ru-RU"/>
        </w:rPr>
        <w:sectPr w:rsidR="006357AF" w:rsidRPr="005B237A">
          <w:pgSz w:w="11900" w:h="16840"/>
          <w:pgMar w:top="286" w:right="684" w:bottom="378" w:left="666" w:header="720" w:footer="720" w:gutter="0"/>
          <w:cols w:space="720" w:equalWidth="0">
            <w:col w:w="10550" w:space="0"/>
          </w:cols>
          <w:docGrid w:linePitch="360"/>
        </w:sectPr>
      </w:pPr>
    </w:p>
    <w:p w:rsidR="006357AF" w:rsidRPr="005B237A" w:rsidRDefault="006357AF">
      <w:pPr>
        <w:autoSpaceDE w:val="0"/>
        <w:autoSpaceDN w:val="0"/>
        <w:spacing w:after="78" w:line="220" w:lineRule="exact"/>
        <w:rPr>
          <w:lang w:val="ru-RU"/>
        </w:rPr>
      </w:pPr>
    </w:p>
    <w:p w:rsidR="006357AF" w:rsidRPr="005B237A" w:rsidRDefault="004D784A">
      <w:pPr>
        <w:tabs>
          <w:tab w:val="left" w:pos="180"/>
        </w:tabs>
        <w:autoSpaceDE w:val="0"/>
        <w:autoSpaceDN w:val="0"/>
        <w:spacing w:after="0" w:line="283" w:lineRule="auto"/>
        <w:ind w:right="144"/>
        <w:rPr>
          <w:lang w:val="ru-RU"/>
        </w:rPr>
      </w:pP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 </w:t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причины эмоций; понимать мотивы и намерения другого человека, анализируя коммуникативно-интонационную ситуацию; регулировать способ выражения </w:t>
      </w:r>
      <w:r w:rsidRPr="005B237A">
        <w:rPr>
          <w:lang w:val="ru-RU"/>
        </w:rPr>
        <w:br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собственных эмоций.</w:t>
      </w:r>
    </w:p>
    <w:p w:rsidR="006357AF" w:rsidRPr="005B237A" w:rsidRDefault="004D784A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Принятие себя и других: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уважительно и осознанно относиться к другому человеку и его мнению, эстетическим предпочтениям и вкусам;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ошибку, при обнаружении ошибки фокусироваться не на ней самой, а на способе улучшения результатов деятельности;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себя и других, не осуждая;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открытость;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:rsidR="006357AF" w:rsidRPr="005B237A" w:rsidRDefault="004D784A">
      <w:pPr>
        <w:autoSpaceDE w:val="0"/>
        <w:autoSpaceDN w:val="0"/>
        <w:spacing w:before="190" w:after="0"/>
        <w:ind w:firstLine="180"/>
        <w:rPr>
          <w:lang w:val="ru-RU"/>
        </w:rPr>
      </w:pP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6357AF" w:rsidRPr="005B237A" w:rsidRDefault="004D784A">
      <w:pPr>
        <w:autoSpaceDE w:val="0"/>
        <w:autoSpaceDN w:val="0"/>
        <w:spacing w:before="262" w:after="0" w:line="230" w:lineRule="auto"/>
        <w:rPr>
          <w:lang w:val="ru-RU"/>
        </w:rPr>
      </w:pPr>
      <w:r w:rsidRPr="005B237A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6357AF" w:rsidRPr="005B237A" w:rsidRDefault="004D784A">
      <w:pPr>
        <w:autoSpaceDE w:val="0"/>
        <w:autoSpaceDN w:val="0"/>
        <w:spacing w:before="166" w:after="0"/>
        <w:ind w:right="288" w:firstLine="180"/>
        <w:rPr>
          <w:lang w:val="ru-RU"/>
        </w:rPr>
      </w:pP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 характеризуют </w:t>
      </w:r>
      <w:proofErr w:type="spellStart"/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6357AF" w:rsidRPr="005B237A" w:rsidRDefault="004D784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Обучающиеся, освоившие основную образовательную программу по предмету «Музыка»:</w:t>
      </w:r>
    </w:p>
    <w:p w:rsidR="006357AF" w:rsidRPr="005B237A" w:rsidRDefault="004D784A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—  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воспринимают российскую музыкальную культуру как целостное и самобытное </w:t>
      </w:r>
      <w:r w:rsidRPr="005B237A">
        <w:rPr>
          <w:lang w:val="ru-RU"/>
        </w:rPr>
        <w:br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цивилизационное явление; знают достижения отечественных мастеров музыкальной культуры, испытывают гордость за них;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</w:t>
      </w:r>
      <w:r w:rsidRPr="005B237A">
        <w:rPr>
          <w:lang w:val="ru-RU"/>
        </w:rPr>
        <w:br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— понимают роль музыки как социально значимого явления, формирующего общественные вкусы и настроения, включённого в развитие политического, экономического, религиозного, иных аспектов развития общества.</w:t>
      </w:r>
    </w:p>
    <w:p w:rsidR="006357AF" w:rsidRPr="005B237A" w:rsidRDefault="004D784A">
      <w:pPr>
        <w:tabs>
          <w:tab w:val="left" w:pos="180"/>
        </w:tabs>
        <w:autoSpaceDE w:val="0"/>
        <w:autoSpaceDN w:val="0"/>
        <w:spacing w:before="190" w:after="0" w:line="262" w:lineRule="auto"/>
        <w:ind w:right="432"/>
        <w:rPr>
          <w:lang w:val="ru-RU"/>
        </w:rPr>
      </w:pP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умений.</w:t>
      </w:r>
    </w:p>
    <w:p w:rsidR="006357AF" w:rsidRPr="005B237A" w:rsidRDefault="004D784A">
      <w:pPr>
        <w:tabs>
          <w:tab w:val="left" w:pos="180"/>
        </w:tabs>
        <w:autoSpaceDE w:val="0"/>
        <w:autoSpaceDN w:val="0"/>
        <w:spacing w:before="190" w:after="0"/>
        <w:ind w:right="288"/>
        <w:rPr>
          <w:lang w:val="ru-RU"/>
        </w:rPr>
      </w:pP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моего края»: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музыкальные традиции своей республики, края, народа;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6357AF" w:rsidRPr="005B237A" w:rsidRDefault="006357AF">
      <w:pPr>
        <w:rPr>
          <w:lang w:val="ru-RU"/>
        </w:rPr>
        <w:sectPr w:rsidR="006357AF" w:rsidRPr="005B237A">
          <w:pgSz w:w="11900" w:h="16840"/>
          <w:pgMar w:top="298" w:right="650" w:bottom="37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357AF" w:rsidRPr="005B237A" w:rsidRDefault="006357AF">
      <w:pPr>
        <w:autoSpaceDE w:val="0"/>
        <w:autoSpaceDN w:val="0"/>
        <w:spacing w:after="78" w:line="220" w:lineRule="exact"/>
        <w:rPr>
          <w:lang w:val="ru-RU"/>
        </w:rPr>
      </w:pPr>
    </w:p>
    <w:p w:rsidR="006357AF" w:rsidRPr="005B237A" w:rsidRDefault="004D784A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6357AF" w:rsidRPr="005B237A" w:rsidRDefault="004D784A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«Европейская классическая музыка»: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европейских композиторов-классиков, называть автора, </w:t>
      </w:r>
      <w:r w:rsidRPr="005B237A">
        <w:rPr>
          <w:lang w:val="ru-RU"/>
        </w:rPr>
        <w:br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произведение, исполнительский состав;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музыкального произведения к одному из художественных стилей (барокко, классицизм, романтизм, импрессионизм);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фрагментарно) сочинения композиторов-классиков;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6357AF" w:rsidRPr="005B237A" w:rsidRDefault="004D784A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«Русская классическая музыка»: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русских композиторов-классиков, называть автора, произведение, исполнительский состав;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фрагментарно, отдельными темами) сочинения русских композиторов; </w:t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5B237A" w:rsidRDefault="004D784A" w:rsidP="005B237A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«Связь музыки с другими видами искусства»: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стилевые и жанровые параллели между музыкой и другими видами искусств; </w:t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анализировать средства выразительности разных видов искусств;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импровизировать, создавать произведения в одном виде искусства на основе восприятия </w:t>
      </w:r>
      <w:r w:rsidRPr="005B237A">
        <w:rPr>
          <w:lang w:val="ru-RU"/>
        </w:rPr>
        <w:br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произведения другого вида искусства (сочинение, рисунок по мотивам музыкального произведения, озвучивание картин, кинофрагментов и т. п.) или подбирать ассоциативные пары произведений из разных видов искусств, объясняя логику выбора; </w:t>
      </w:r>
      <w:r w:rsidRPr="005B237A">
        <w:rPr>
          <w:lang w:val="ru-RU"/>
        </w:rPr>
        <w:br/>
      </w:r>
      <w:r w:rsidRPr="005B237A">
        <w:rPr>
          <w:lang w:val="ru-RU"/>
        </w:rPr>
        <w:tab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высказывать суждения об основной идее, средствах её воплощения, интонационных особенностях, жанре, исполнителях музыкального произведения.</w:t>
      </w:r>
    </w:p>
    <w:p w:rsidR="005B237A" w:rsidRDefault="005B237A" w:rsidP="005B237A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</w:p>
    <w:p w:rsidR="005B237A" w:rsidRPr="005B237A" w:rsidRDefault="000636D7" w:rsidP="000636D7">
      <w:pPr>
        <w:shd w:val="clear" w:color="auto" w:fill="FFFFFF"/>
        <w:spacing w:after="135"/>
        <w:rPr>
          <w:rFonts w:eastAsia="Times New Roman"/>
          <w:color w:val="333333"/>
          <w:lang w:val="ru-RU"/>
        </w:rPr>
      </w:pPr>
      <w:r>
        <w:rPr>
          <w:rFonts w:eastAsia="Times New Roman"/>
          <w:b/>
          <w:bCs/>
          <w:color w:val="333333"/>
          <w:lang w:val="ru-RU"/>
        </w:rPr>
        <w:t xml:space="preserve">Тематическое планирование с учетом рабочей программы воспитания                                </w:t>
      </w:r>
      <w:bookmarkStart w:id="0" w:name="_GoBack"/>
      <w:bookmarkEnd w:id="0"/>
      <w:r w:rsidR="005B237A" w:rsidRPr="005B237A">
        <w:rPr>
          <w:rFonts w:eastAsia="Times New Roman"/>
          <w:color w:val="333333"/>
          <w:lang w:val="ru-RU"/>
        </w:rPr>
        <w:t>привлечение внимания обучающихся к ценностному аспекту изучаемых на уроках явлений, организацию работы с получаемой на уроке социально значимой информацией - инициирование ее обсуждения, высказывания обучающимися своего мнения по ее поводу, выработки своего отношения к ней;</w:t>
      </w:r>
    </w:p>
    <w:p w:rsidR="005B237A" w:rsidRPr="005B237A" w:rsidRDefault="005B237A" w:rsidP="005B237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lang w:val="ru-RU"/>
        </w:rPr>
      </w:pPr>
      <w:r w:rsidRPr="005B237A">
        <w:rPr>
          <w:rFonts w:eastAsia="Times New Roman"/>
          <w:color w:val="333333"/>
          <w:lang w:val="ru-RU"/>
        </w:rPr>
        <w:t>подбор соответствующих текстов для чтения, задач интересных по содержанию, богатые идеями, имеющие несколько способов решения. Подбирая специальным образом задачи, можно осуществлять и нравственное, и экономическое, и экологическое воспитание;</w:t>
      </w:r>
    </w:p>
    <w:p w:rsidR="005B237A" w:rsidRPr="005B237A" w:rsidRDefault="005B237A" w:rsidP="005B237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lang w:val="ru-RU"/>
        </w:rPr>
      </w:pPr>
      <w:r w:rsidRPr="005B237A">
        <w:rPr>
          <w:rFonts w:eastAsia="Times New Roman"/>
          <w:color w:val="333333"/>
          <w:lang w:val="ru-RU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:rsidR="005B237A" w:rsidRPr="005B237A" w:rsidRDefault="005B237A" w:rsidP="005B237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lang w:val="ru-RU"/>
        </w:rPr>
      </w:pPr>
      <w:r w:rsidRPr="005B237A">
        <w:rPr>
          <w:rFonts w:eastAsia="Times New Roman"/>
          <w:color w:val="333333"/>
          <w:lang w:val="ru-RU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5B237A" w:rsidRPr="005B237A" w:rsidRDefault="005B237A" w:rsidP="005B237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lang w:val="ru-RU"/>
        </w:rPr>
      </w:pPr>
      <w:r w:rsidRPr="005B237A">
        <w:rPr>
          <w:rFonts w:eastAsia="Times New Roman"/>
          <w:color w:val="333333"/>
          <w:lang w:val="ru-RU"/>
        </w:rPr>
        <w:lastRenderedPageBreak/>
        <w:t>задачи и задания способствующие формированию критического и логического мышления; навыков оценки, структурирования информации и выделения главного; умений доводить начатую работу до конца; стремления выбирать рациональный путь решения задачи, выполнения задания; умений руководствоваться правилами при выполнении заданий, воспитание ответственного и бережного отношения к окружающей среде, осознание необходимости применения достижений современной науки и технологий для рационального природопользования, формирование основ экологической грамотности.</w:t>
      </w:r>
    </w:p>
    <w:p w:rsidR="005B237A" w:rsidRPr="005B237A" w:rsidRDefault="005B237A">
      <w:pPr>
        <w:rPr>
          <w:lang w:val="ru-RU"/>
        </w:rPr>
        <w:sectPr w:rsidR="005B237A" w:rsidRPr="005B237A" w:rsidSect="005B237A">
          <w:pgSz w:w="11900" w:h="16840"/>
          <w:pgMar w:top="298" w:right="854" w:bottom="284" w:left="666" w:header="720" w:footer="720" w:gutter="0"/>
          <w:cols w:space="720" w:equalWidth="0">
            <w:col w:w="10380" w:space="0"/>
          </w:cols>
          <w:docGrid w:linePitch="360"/>
        </w:sectPr>
      </w:pPr>
    </w:p>
    <w:p w:rsidR="006357AF" w:rsidRPr="005B237A" w:rsidRDefault="006357AF">
      <w:pPr>
        <w:autoSpaceDE w:val="0"/>
        <w:autoSpaceDN w:val="0"/>
        <w:spacing w:after="64" w:line="220" w:lineRule="exact"/>
        <w:rPr>
          <w:lang w:val="ru-RU"/>
        </w:rPr>
      </w:pPr>
    </w:p>
    <w:p w:rsidR="006357AF" w:rsidRDefault="004D784A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86"/>
        <w:gridCol w:w="528"/>
        <w:gridCol w:w="1104"/>
        <w:gridCol w:w="1140"/>
        <w:gridCol w:w="1478"/>
        <w:gridCol w:w="1320"/>
        <w:gridCol w:w="1260"/>
        <w:gridCol w:w="866"/>
        <w:gridCol w:w="1572"/>
        <w:gridCol w:w="1082"/>
        <w:gridCol w:w="3470"/>
      </w:tblGrid>
      <w:tr w:rsidR="006357AF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57AF" w:rsidRPr="005B237A" w:rsidRDefault="004D784A">
            <w:pPr>
              <w:autoSpaceDE w:val="0"/>
              <w:autoSpaceDN w:val="0"/>
              <w:spacing w:before="78" w:after="0" w:line="247" w:lineRule="auto"/>
              <w:ind w:left="72" w:right="154"/>
              <w:jc w:val="both"/>
              <w:rPr>
                <w:lang w:val="ru-RU"/>
              </w:rPr>
            </w:pPr>
            <w:r w:rsidRPr="005B237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8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4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Репертуар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8" w:after="0" w:line="245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3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8" w:after="0" w:line="245" w:lineRule="auto"/>
              <w:ind w:left="70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6357AF">
        <w:trPr>
          <w:trHeight w:hRule="exact" w:val="540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AF" w:rsidRDefault="006357AF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6357AF" w:rsidRDefault="006357AF"/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 слушания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 пения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для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музицирования</w:t>
            </w: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6357AF" w:rsidRDefault="006357AF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AF" w:rsidRDefault="006357AF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AF" w:rsidRDefault="006357AF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AF" w:rsidRDefault="006357AF"/>
        </w:tc>
      </w:tr>
      <w:tr w:rsidR="006357AF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1.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 моего края</w:t>
            </w:r>
          </w:p>
        </w:tc>
      </w:tr>
      <w:tr w:rsidR="006357AF" w:rsidRPr="000636D7">
        <w:trPr>
          <w:trHeight w:hRule="exact" w:val="36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80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Фольклор —народное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творчество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8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Pr="005B237A" w:rsidRDefault="004D784A">
            <w:pPr>
              <w:autoSpaceDE w:val="0"/>
              <w:autoSpaceDN w:val="0"/>
              <w:spacing w:before="80" w:after="0" w:line="250" w:lineRule="auto"/>
              <w:ind w:left="72"/>
              <w:rPr>
                <w:lang w:val="ru-RU"/>
              </w:rPr>
            </w:pPr>
            <w:proofErr w:type="spellStart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Рус.нар.песня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"Я на горку шла",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"Выйду я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 улицу" </w:t>
            </w:r>
          </w:p>
          <w:p w:rsidR="006357AF" w:rsidRDefault="004D784A">
            <w:pPr>
              <w:autoSpaceDE w:val="0"/>
              <w:autoSpaceDN w:val="0"/>
              <w:spacing w:before="210" w:after="0" w:line="250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П.Чайковский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Святки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декабрь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)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Pr="005B237A" w:rsidRDefault="004D784A">
            <w:pPr>
              <w:autoSpaceDE w:val="0"/>
              <w:autoSpaceDN w:val="0"/>
              <w:spacing w:before="80" w:after="0" w:line="250" w:lineRule="auto"/>
              <w:ind w:left="72"/>
              <w:rPr>
                <w:lang w:val="ru-RU"/>
              </w:rPr>
            </w:pPr>
            <w:proofErr w:type="spellStart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Рус.нар.песня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"Я на горку шла",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"Выйду я на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улицу"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57AF" w:rsidRPr="005B237A" w:rsidRDefault="004D784A">
            <w:pPr>
              <w:autoSpaceDE w:val="0"/>
              <w:autoSpaceDN w:val="0"/>
              <w:spacing w:before="80" w:after="0" w:line="252" w:lineRule="auto"/>
              <w:ind w:left="72"/>
              <w:rPr>
                <w:lang w:val="ru-RU"/>
              </w:rPr>
            </w:pP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Пластическое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интонирование, характерные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движения под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музыку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8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01.09.2022 02.10.2022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Pr="005B237A" w:rsidRDefault="004D784A">
            <w:pPr>
              <w:autoSpaceDE w:val="0"/>
              <w:autoSpaceDN w:val="0"/>
              <w:spacing w:before="80" w:after="0" w:line="252" w:lineRule="auto"/>
              <w:ind w:left="72" w:right="144"/>
              <w:rPr>
                <w:lang w:val="ru-RU"/>
              </w:rPr>
            </w:pP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со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звучанием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фольклорных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образцов в аудио- и видеозаписи.</w:t>
            </w:r>
          </w:p>
          <w:p w:rsidR="006357AF" w:rsidRPr="005B237A" w:rsidRDefault="004D784A">
            <w:pPr>
              <w:autoSpaceDE w:val="0"/>
              <w:autoSpaceDN w:val="0"/>
              <w:spacing w:before="18" w:after="0" w:line="254" w:lineRule="auto"/>
              <w:ind w:left="72"/>
              <w:rPr>
                <w:lang w:val="ru-RU"/>
              </w:rPr>
            </w:pP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слух: ;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принадлежности к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народной или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композиторской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музыке; ;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исполнительского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состава (вокального, инструментального, смешанного); ;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жанра, основного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настроения,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характера музыки.;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80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Pr="005B237A" w:rsidRDefault="004D784A">
            <w:pPr>
              <w:autoSpaceDE w:val="0"/>
              <w:autoSpaceDN w:val="0"/>
              <w:spacing w:before="80" w:after="0" w:line="245" w:lineRule="auto"/>
              <w:ind w:left="70" w:right="2016"/>
              <w:rPr>
                <w:lang w:val="ru-RU"/>
              </w:rPr>
            </w:pP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Электронная Школа</w:t>
            </w:r>
          </w:p>
          <w:p w:rsidR="006357AF" w:rsidRPr="005B237A" w:rsidRDefault="004D784A">
            <w:pPr>
              <w:autoSpaceDE w:val="0"/>
              <w:autoSpaceDN w:val="0"/>
              <w:spacing w:before="40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/7421/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/314766/</w:t>
            </w:r>
          </w:p>
        </w:tc>
      </w:tr>
      <w:tr w:rsidR="006357AF" w:rsidRPr="000636D7">
        <w:trPr>
          <w:trHeight w:hRule="exact" w:val="2268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4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Календарный фольклор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4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Pr="005B237A" w:rsidRDefault="004D784A">
            <w:pPr>
              <w:autoSpaceDE w:val="0"/>
              <w:autoSpaceDN w:val="0"/>
              <w:spacing w:before="74" w:after="0" w:line="254" w:lineRule="auto"/>
              <w:ind w:left="72"/>
              <w:rPr>
                <w:lang w:val="ru-RU"/>
              </w:rPr>
            </w:pP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Рождество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Рорждественские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песни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,Колядки),Новый год </w:t>
            </w:r>
            <w:r w:rsidRPr="005B237A">
              <w:rPr>
                <w:lang w:val="ru-RU"/>
              </w:rPr>
              <w:br/>
            </w:r>
            <w:proofErr w:type="spellStart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Масленница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"Блины", Пасха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"Христос воскрес" 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Pr="005B237A" w:rsidRDefault="004D784A">
            <w:pPr>
              <w:autoSpaceDE w:val="0"/>
              <w:autoSpaceDN w:val="0"/>
              <w:spacing w:before="74" w:after="0" w:line="254" w:lineRule="auto"/>
              <w:ind w:left="72"/>
              <w:rPr>
                <w:lang w:val="ru-RU"/>
              </w:rPr>
            </w:pP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Рождество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(Рождественские песни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,Колядки),Новый год </w:t>
            </w:r>
            <w:proofErr w:type="spellStart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Масленница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"Блины", Пасха "Христос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воскресе" </w:t>
            </w:r>
            <w:r w:rsidRPr="005B237A">
              <w:rPr>
                <w:lang w:val="ru-RU"/>
              </w:rPr>
              <w:br/>
            </w:r>
            <w:proofErr w:type="spellStart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А.Ермолов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Новый год"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57AF" w:rsidRPr="005B237A" w:rsidRDefault="004D784A">
            <w:pPr>
              <w:autoSpaceDE w:val="0"/>
              <w:autoSpaceDN w:val="0"/>
              <w:spacing w:before="74" w:after="0" w:line="252" w:lineRule="auto"/>
              <w:ind w:left="72" w:right="144"/>
              <w:rPr>
                <w:lang w:val="ru-RU"/>
              </w:rPr>
            </w:pP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Характерные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танцевальные движения,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пластическое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интонирование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03.10.2022 27.10.2022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Pr="005B237A" w:rsidRDefault="004D784A">
            <w:pPr>
              <w:autoSpaceDE w:val="0"/>
              <w:autoSpaceDN w:val="0"/>
              <w:spacing w:before="74" w:after="0" w:line="254" w:lineRule="auto"/>
              <w:ind w:left="72" w:right="288"/>
              <w:rPr>
                <w:lang w:val="ru-RU"/>
              </w:rPr>
            </w:pP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символикой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календарных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обрядов, поиск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информации о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соответствующих фольклорных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традициях.;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4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Pr="005B237A" w:rsidRDefault="004D784A">
            <w:pPr>
              <w:autoSpaceDE w:val="0"/>
              <w:autoSpaceDN w:val="0"/>
              <w:spacing w:before="74" w:after="0" w:line="245" w:lineRule="auto"/>
              <w:ind w:left="70" w:right="2016"/>
              <w:rPr>
                <w:lang w:val="ru-RU"/>
              </w:rPr>
            </w:pP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Электронная Школа</w:t>
            </w:r>
          </w:p>
          <w:p w:rsidR="006357AF" w:rsidRPr="005B237A" w:rsidRDefault="004D784A">
            <w:pPr>
              <w:autoSpaceDE w:val="0"/>
              <w:autoSpaceDN w:val="0"/>
              <w:spacing w:before="210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/7423/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main</w:t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/255283/</w:t>
            </w:r>
          </w:p>
        </w:tc>
      </w:tr>
      <w:tr w:rsidR="006357AF">
        <w:trPr>
          <w:trHeight w:hRule="exact" w:val="348"/>
        </w:trPr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32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6357AF"/>
        </w:tc>
      </w:tr>
      <w:tr w:rsidR="006357AF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Русская классическая музыка</w:t>
            </w:r>
          </w:p>
        </w:tc>
      </w:tr>
    </w:tbl>
    <w:p w:rsidR="006357AF" w:rsidRDefault="006357AF">
      <w:pPr>
        <w:autoSpaceDE w:val="0"/>
        <w:autoSpaceDN w:val="0"/>
        <w:spacing w:after="0" w:line="14" w:lineRule="exact"/>
      </w:pPr>
    </w:p>
    <w:p w:rsidR="006357AF" w:rsidRDefault="006357AF">
      <w:pPr>
        <w:sectPr w:rsidR="006357AF">
          <w:pgSz w:w="16840" w:h="11900"/>
          <w:pgMar w:top="282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357AF" w:rsidRDefault="006357A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86"/>
        <w:gridCol w:w="528"/>
        <w:gridCol w:w="1104"/>
        <w:gridCol w:w="1140"/>
        <w:gridCol w:w="1478"/>
        <w:gridCol w:w="1320"/>
        <w:gridCol w:w="1260"/>
        <w:gridCol w:w="866"/>
        <w:gridCol w:w="1572"/>
        <w:gridCol w:w="1082"/>
        <w:gridCol w:w="3470"/>
      </w:tblGrid>
      <w:tr w:rsidR="006357AF" w:rsidRPr="000636D7">
        <w:trPr>
          <w:trHeight w:hRule="exact" w:val="6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Образы родной земли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Pr="005B237A" w:rsidRDefault="004D784A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proofErr w:type="spellStart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М.Глинка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хор из оперы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"Иван Сусанин" -"Славься" ,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"Жаворонок". </w:t>
            </w:r>
          </w:p>
          <w:p w:rsidR="006357AF" w:rsidRPr="005B237A" w:rsidRDefault="004D784A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proofErr w:type="spellStart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П.Чайковский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Концерт №1 для ф-но с оркестром </w:t>
            </w:r>
            <w:r w:rsidRPr="005B237A">
              <w:rPr>
                <w:lang w:val="ru-RU"/>
              </w:rPr>
              <w:br/>
            </w:r>
            <w:proofErr w:type="spellStart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Н.Римский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Корсаков -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Песня Леля из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оперы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"Снегурочка" </w:t>
            </w:r>
            <w:r w:rsidRPr="005B237A">
              <w:rPr>
                <w:lang w:val="ru-RU"/>
              </w:rPr>
              <w:br/>
            </w:r>
            <w:proofErr w:type="spellStart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А.Макоев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"Ноктюрн"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Pr="005B237A" w:rsidRDefault="004D784A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Дубравин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"Родная земля", </w:t>
            </w:r>
            <w:proofErr w:type="spellStart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О.Хромушин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"Сколько нас" </w:t>
            </w:r>
            <w:proofErr w:type="spellStart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Х.Плиев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"Край родной"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Пластическое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интонирование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Ритмические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рисунки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07.11.2022 27.11.2022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Pr="005B237A" w:rsidRDefault="004D784A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Повторение,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обобщение опыта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слушания,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проживания, анализа музыки русских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композиторов,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полученного в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начальных классах.</w:t>
            </w:r>
          </w:p>
          <w:p w:rsidR="006357AF" w:rsidRPr="005B237A" w:rsidRDefault="004D784A">
            <w:pPr>
              <w:autoSpaceDE w:val="0"/>
              <w:autoSpaceDN w:val="0"/>
              <w:spacing w:before="20" w:after="0" w:line="257" w:lineRule="auto"/>
              <w:ind w:left="72"/>
              <w:rPr>
                <w:lang w:val="ru-RU"/>
              </w:rPr>
            </w:pP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Выявление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мелодичности,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широты дыхания,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интонационной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близости русскому фольклору.;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не менее одного вокального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произведения,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сочинённого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русским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композитором-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классиком.;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викторина на знание музыки, названий и авторов изученных произведений.;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Рисование по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мотивам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прослушанных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музыкальных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произведений.;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Pr="005B237A" w:rsidRDefault="004D784A">
            <w:pPr>
              <w:autoSpaceDE w:val="0"/>
              <w:autoSpaceDN w:val="0"/>
              <w:spacing w:before="78" w:after="0" w:line="245" w:lineRule="auto"/>
              <w:ind w:left="70" w:right="2016"/>
              <w:rPr>
                <w:lang w:val="ru-RU"/>
              </w:rPr>
            </w:pP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Электронная Школа</w:t>
            </w:r>
          </w:p>
          <w:p w:rsidR="006357AF" w:rsidRPr="005B237A" w:rsidRDefault="004D784A">
            <w:pPr>
              <w:autoSpaceDE w:val="0"/>
              <w:autoSpaceDN w:val="0"/>
              <w:spacing w:before="212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/7430/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/255247/</w:t>
            </w:r>
          </w:p>
        </w:tc>
      </w:tr>
      <w:tr w:rsidR="006357AF" w:rsidRPr="000636D7">
        <w:trPr>
          <w:trHeight w:hRule="exact" w:val="226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Русская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исполнительская школа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Pr="005B237A" w:rsidRDefault="004D784A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proofErr w:type="spellStart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С.Рахманинов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"Сирень"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исполнении </w:t>
            </w:r>
            <w:r w:rsidRPr="005B237A">
              <w:rPr>
                <w:lang w:val="ru-RU"/>
              </w:rPr>
              <w:br/>
            </w:r>
            <w:proofErr w:type="spellStart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Н.Неждановой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B237A">
              <w:rPr>
                <w:lang w:val="ru-RU"/>
              </w:rPr>
              <w:br/>
            </w:r>
            <w:proofErr w:type="spellStart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Л.Малашкин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романсы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("Я встретил вас"...) </w:t>
            </w:r>
            <w:proofErr w:type="spellStart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исп.И.Козловский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Рус.нар.песня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"Вечерний звон", </w:t>
            </w:r>
            <w:r w:rsidRPr="005B237A">
              <w:rPr>
                <w:lang w:val="ru-RU"/>
              </w:rPr>
              <w:br/>
            </w:r>
            <w:proofErr w:type="spellStart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исп.И.Козловский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Pr="005B237A" w:rsidRDefault="004D784A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proofErr w:type="spellStart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Е.Зарицкая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"Быть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мужчиной". </w:t>
            </w:r>
            <w:proofErr w:type="spellStart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Я.Френкель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"Погоня"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Пластическое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интонирование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28.11.2022 18.12.2022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Pr="005B237A" w:rsidRDefault="004D784A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одних и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тех же произведений в исполнении разных музыкантов, оценка особенностей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интерпретации.;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Дискуссия на тему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«Исполнитель —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соавтор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композитора».;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Pr="005B237A" w:rsidRDefault="004D784A">
            <w:pPr>
              <w:autoSpaceDE w:val="0"/>
              <w:autoSpaceDN w:val="0"/>
              <w:spacing w:before="76" w:after="0" w:line="245" w:lineRule="auto"/>
              <w:ind w:left="70" w:right="2016"/>
              <w:rPr>
                <w:lang w:val="ru-RU"/>
              </w:rPr>
            </w:pP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Электронная Школа</w:t>
            </w:r>
          </w:p>
          <w:p w:rsidR="006357AF" w:rsidRPr="005B237A" w:rsidRDefault="004D784A">
            <w:pPr>
              <w:autoSpaceDE w:val="0"/>
              <w:autoSpaceDN w:val="0"/>
              <w:spacing w:before="212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/7431/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/291880/</w:t>
            </w:r>
          </w:p>
        </w:tc>
      </w:tr>
      <w:tr w:rsidR="006357AF">
        <w:trPr>
          <w:trHeight w:hRule="exact" w:val="350"/>
        </w:trPr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32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6357AF"/>
        </w:tc>
      </w:tr>
      <w:tr w:rsidR="006357AF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3.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Европейская классическая музыка</w:t>
            </w:r>
          </w:p>
        </w:tc>
      </w:tr>
    </w:tbl>
    <w:p w:rsidR="006357AF" w:rsidRDefault="006357AF">
      <w:pPr>
        <w:autoSpaceDE w:val="0"/>
        <w:autoSpaceDN w:val="0"/>
        <w:spacing w:after="0" w:line="14" w:lineRule="exact"/>
      </w:pPr>
    </w:p>
    <w:p w:rsidR="006357AF" w:rsidRDefault="006357AF">
      <w:pPr>
        <w:sectPr w:rsidR="006357AF">
          <w:pgSz w:w="16840" w:h="11900"/>
          <w:pgMar w:top="284" w:right="640" w:bottom="98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357AF" w:rsidRDefault="006357A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86"/>
        <w:gridCol w:w="528"/>
        <w:gridCol w:w="1104"/>
        <w:gridCol w:w="1140"/>
        <w:gridCol w:w="1478"/>
        <w:gridCol w:w="1320"/>
        <w:gridCol w:w="1260"/>
        <w:gridCol w:w="866"/>
        <w:gridCol w:w="1572"/>
        <w:gridCol w:w="1082"/>
        <w:gridCol w:w="3470"/>
      </w:tblGrid>
      <w:tr w:rsidR="006357AF" w:rsidRPr="000636D7">
        <w:trPr>
          <w:trHeight w:hRule="exact" w:val="39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Национальные истоки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классической музыки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Pr="005B237A" w:rsidRDefault="004D784A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Бетховен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Симфония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№5,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"К </w:t>
            </w:r>
            <w:proofErr w:type="spellStart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Элизе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Моцарт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"Маленькая ночная серенада",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"Турецкий марш" Гайдн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"Прощальная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симфония" </w:t>
            </w:r>
            <w:r w:rsidRPr="005B237A">
              <w:rPr>
                <w:lang w:val="ru-RU"/>
              </w:rPr>
              <w:br/>
            </w:r>
            <w:proofErr w:type="spellStart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Ф.Шопен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танцы </w:t>
            </w:r>
            <w:proofErr w:type="spellStart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Э.Григ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Соната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для ф- но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Pr="005B237A" w:rsidRDefault="004D784A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Моцарт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Колыбельная"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Окуджава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Песенка о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Моцарте"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Бетховен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"Сурок", "</w:t>
            </w:r>
            <w:proofErr w:type="spellStart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ПЕсня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Клерхен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", "Край родной" Гайдн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"Пришла весна" </w:t>
            </w:r>
            <w:proofErr w:type="spellStart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Ф.Шопен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"Желание".</w:t>
            </w:r>
          </w:p>
          <w:p w:rsidR="006357AF" w:rsidRDefault="004D784A">
            <w:pPr>
              <w:autoSpaceDE w:val="0"/>
              <w:autoSpaceDN w:val="0"/>
              <w:spacing w:before="1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Э.Григ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Заход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солнца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Пластическое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интонирование, Ритмические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рисунки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19.12.2022 29.01.2023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Pr="005B237A" w:rsidRDefault="004D784A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образцами музыки разных жанров,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типичных для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рассматриваемых национальных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стилей, творчества изучаемых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композиторов.;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художественных и документальных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фильмов о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творчестве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выдающих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европейских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композиторов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последующим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обсуждением в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классе.;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Pr="005B237A" w:rsidRDefault="004D784A">
            <w:pPr>
              <w:autoSpaceDE w:val="0"/>
              <w:autoSpaceDN w:val="0"/>
              <w:spacing w:before="78" w:after="0" w:line="245" w:lineRule="auto"/>
              <w:ind w:left="70" w:right="2016"/>
              <w:rPr>
                <w:lang w:val="ru-RU"/>
              </w:rPr>
            </w:pP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Электронная Школа</w:t>
            </w:r>
          </w:p>
          <w:p w:rsidR="006357AF" w:rsidRPr="005B237A" w:rsidRDefault="004D784A">
            <w:pPr>
              <w:autoSpaceDE w:val="0"/>
              <w:autoSpaceDN w:val="0"/>
              <w:spacing w:before="212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/7426/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/298410/</w:t>
            </w:r>
          </w:p>
        </w:tc>
      </w:tr>
      <w:tr w:rsidR="006357AF" w:rsidRPr="000636D7">
        <w:trPr>
          <w:trHeight w:hRule="exact" w:val="49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Музыкант и публика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Pr="005B237A" w:rsidRDefault="004D784A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spellStart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П.Чайковский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"Симфония №6"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В.Гергиев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 </w:t>
            </w:r>
            <w:r w:rsidRPr="005B237A">
              <w:rPr>
                <w:lang w:val="ru-RU"/>
              </w:rPr>
              <w:br/>
            </w:r>
            <w:proofErr w:type="spellStart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С.Рахманинов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Концерт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№2 (</w:t>
            </w:r>
            <w:proofErr w:type="spellStart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Ю.Светланов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 </w:t>
            </w:r>
            <w:proofErr w:type="spellStart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А.Макоев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</w:t>
            </w:r>
            <w:proofErr w:type="spellStart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Фантазияшутка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для ф- но с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оркестром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Т.Сохиев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 </w:t>
            </w:r>
            <w:r w:rsidRPr="005B237A">
              <w:rPr>
                <w:lang w:val="ru-RU"/>
              </w:rPr>
              <w:br/>
            </w:r>
            <w:proofErr w:type="spellStart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Ф.Шаляпин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"Дубинушка",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"Вдоль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Питерской </w:t>
            </w:r>
            <w:r w:rsidRPr="005B237A">
              <w:rPr>
                <w:lang w:val="ru-RU"/>
              </w:rPr>
              <w:br/>
            </w:r>
            <w:proofErr w:type="spellStart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Е.Образцова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партии из оперы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"Кармен"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Pr="005B237A" w:rsidRDefault="004D784A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Моцарт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Колыбельная"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Окуджава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Песенка о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Моцарте"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Бетховен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"Сурок", "</w:t>
            </w:r>
            <w:proofErr w:type="spellStart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ПЕсня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Клерхен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", "Край родной" Гайдн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"Пришла весна" </w:t>
            </w:r>
            <w:proofErr w:type="spellStart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Ф.Шопен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"Желание".</w:t>
            </w:r>
          </w:p>
          <w:p w:rsidR="006357AF" w:rsidRDefault="004D784A">
            <w:pPr>
              <w:autoSpaceDE w:val="0"/>
              <w:autoSpaceDN w:val="0"/>
              <w:spacing w:before="1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Э.Григ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Заход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солнца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Пластическое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интонирование, Ритмические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рисунки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30.01.2023 26.02.2023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Pr="005B237A" w:rsidRDefault="004D784A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образцами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виртуозной музыки.</w:t>
            </w:r>
          </w:p>
          <w:p w:rsidR="006357AF" w:rsidRPr="005B237A" w:rsidRDefault="004D784A">
            <w:pPr>
              <w:autoSpaceDE w:val="0"/>
              <w:autoSpaceDN w:val="0"/>
              <w:spacing w:before="20" w:after="0" w:line="257" w:lineRule="auto"/>
              <w:ind w:left="72"/>
              <w:rPr>
                <w:lang w:val="ru-RU"/>
              </w:rPr>
            </w:pP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Размышление над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фактами биографий великих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музыкантов — как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любимцев публики, так и </w:t>
            </w:r>
            <w:proofErr w:type="spellStart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непóнятых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современниками.;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 слух мелодий, интонаций, ритмов, элементов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музыкального языка изучаемых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классических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произведений,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умение напеть их,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наиболее яркие </w:t>
            </w:r>
            <w:r w:rsidRPr="005B237A">
              <w:rPr>
                <w:lang w:val="ru-RU"/>
              </w:rPr>
              <w:br/>
            </w:r>
            <w:proofErr w:type="spellStart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ритмо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-интонации.;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викторина на знание музыки, названий и авторов изученных произведений.;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Pr="005B237A" w:rsidRDefault="004D784A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Pr="005B237A" w:rsidRDefault="004D784A">
            <w:pPr>
              <w:autoSpaceDE w:val="0"/>
              <w:autoSpaceDN w:val="0"/>
              <w:spacing w:before="78" w:after="0" w:line="245" w:lineRule="auto"/>
              <w:ind w:left="70" w:right="2016"/>
              <w:rPr>
                <w:lang w:val="ru-RU"/>
              </w:rPr>
            </w:pP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Электронная Школа</w:t>
            </w:r>
          </w:p>
          <w:p w:rsidR="006357AF" w:rsidRPr="005B237A" w:rsidRDefault="004D784A">
            <w:pPr>
              <w:autoSpaceDE w:val="0"/>
              <w:autoSpaceDN w:val="0"/>
              <w:spacing w:before="212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/7432/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/302923/</w:t>
            </w:r>
          </w:p>
        </w:tc>
      </w:tr>
      <w:tr w:rsidR="006357AF">
        <w:trPr>
          <w:trHeight w:hRule="exact" w:val="348"/>
        </w:trPr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32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6357AF"/>
        </w:tc>
      </w:tr>
      <w:tr w:rsidR="006357AF" w:rsidRPr="000636D7">
        <w:trPr>
          <w:trHeight w:hRule="exact" w:val="340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Pr="005B237A" w:rsidRDefault="004D784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4.</w:t>
            </w:r>
            <w:r w:rsidRPr="005B237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Связь музыки с другими видами искусства</w:t>
            </w:r>
          </w:p>
        </w:tc>
      </w:tr>
    </w:tbl>
    <w:p w:rsidR="006357AF" w:rsidRPr="005B237A" w:rsidRDefault="006357AF">
      <w:pPr>
        <w:autoSpaceDE w:val="0"/>
        <w:autoSpaceDN w:val="0"/>
        <w:spacing w:after="0" w:line="14" w:lineRule="exact"/>
        <w:rPr>
          <w:lang w:val="ru-RU"/>
        </w:rPr>
      </w:pPr>
    </w:p>
    <w:p w:rsidR="006357AF" w:rsidRPr="005B237A" w:rsidRDefault="006357AF">
      <w:pPr>
        <w:rPr>
          <w:lang w:val="ru-RU"/>
        </w:rPr>
        <w:sectPr w:rsidR="006357AF" w:rsidRPr="005B237A">
          <w:pgSz w:w="16840" w:h="11900"/>
          <w:pgMar w:top="284" w:right="640" w:bottom="82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357AF" w:rsidRPr="005B237A" w:rsidRDefault="006357AF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86"/>
        <w:gridCol w:w="528"/>
        <w:gridCol w:w="1104"/>
        <w:gridCol w:w="1140"/>
        <w:gridCol w:w="1478"/>
        <w:gridCol w:w="1320"/>
        <w:gridCol w:w="1260"/>
        <w:gridCol w:w="866"/>
        <w:gridCol w:w="1572"/>
        <w:gridCol w:w="1082"/>
        <w:gridCol w:w="3470"/>
      </w:tblGrid>
      <w:tr w:rsidR="006357AF" w:rsidRPr="000636D7">
        <w:trPr>
          <w:trHeight w:hRule="exact" w:val="438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Музыка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литература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Pr="005B237A" w:rsidRDefault="004D784A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Римский-Корсаков оперы: "Садко"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(Колыбельная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Волхвы),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"Снегурочка"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((сцена таяния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снегурочки) </w:t>
            </w:r>
            <w:r w:rsidRPr="005B237A">
              <w:rPr>
                <w:lang w:val="ru-RU"/>
              </w:rPr>
              <w:br/>
            </w:r>
            <w:proofErr w:type="spellStart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К.Хачатурян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фрагменты из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балета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</w:t>
            </w:r>
            <w:proofErr w:type="spellStart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Чиполлино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".</w:t>
            </w:r>
          </w:p>
          <w:p w:rsidR="006357AF" w:rsidRPr="005B237A" w:rsidRDefault="004D784A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proofErr w:type="spellStart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Г.Свиридов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"Поэма памяти </w:t>
            </w:r>
            <w:proofErr w:type="spellStart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С.Есенина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("Поёт зима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аукает") Бородин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Квартет№2, В,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Моцарт фрагмент из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Симфонии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"Юпитер"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К.Паустовский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"Старый повар")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Pr="005B237A" w:rsidRDefault="004D784A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proofErr w:type="spellStart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Е.Крылатов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"Прекрасное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далёко",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Норвежская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народная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песня-сказка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"Волшебный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смычок" </w:t>
            </w:r>
            <w:r w:rsidRPr="005B237A">
              <w:rPr>
                <w:lang w:val="ru-RU"/>
              </w:rPr>
              <w:br/>
            </w:r>
            <w:proofErr w:type="spellStart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И.Николаев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"Маленькая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страна" </w:t>
            </w:r>
            <w:r w:rsidRPr="005B237A">
              <w:rPr>
                <w:lang w:val="ru-RU"/>
              </w:rPr>
              <w:br/>
            </w:r>
            <w:proofErr w:type="spellStart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Ю.Чичков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"Детство - это я и ты"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Песни </w:t>
            </w:r>
            <w:r w:rsidRPr="005B237A">
              <w:rPr>
                <w:lang w:val="ru-RU"/>
              </w:rPr>
              <w:br/>
            </w:r>
            <w:proofErr w:type="spellStart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А.Ермолова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8" w:after="0" w:line="245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Разыграть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произведении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27.02.2023 09.04.2023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Pr="005B237A" w:rsidRDefault="004D784A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образцами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вокальной и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инструментальной музыки.;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Рисование образов программной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музыки.;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викторина на знание музыки, названий и авторов изученных произведений;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Pr="005B237A" w:rsidRDefault="004D784A">
            <w:pPr>
              <w:autoSpaceDE w:val="0"/>
              <w:autoSpaceDN w:val="0"/>
              <w:spacing w:before="78" w:after="0" w:line="245" w:lineRule="auto"/>
              <w:ind w:left="70" w:right="2016"/>
              <w:rPr>
                <w:lang w:val="ru-RU"/>
              </w:rPr>
            </w:pP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Электронная Школа</w:t>
            </w:r>
          </w:p>
          <w:p w:rsidR="006357AF" w:rsidRPr="005B237A" w:rsidRDefault="004D784A">
            <w:pPr>
              <w:autoSpaceDE w:val="0"/>
              <w:autoSpaceDN w:val="0"/>
              <w:spacing w:before="212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/7429/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/255055/</w:t>
            </w:r>
          </w:p>
        </w:tc>
      </w:tr>
      <w:tr w:rsidR="006357AF" w:rsidRPr="000636D7">
        <w:trPr>
          <w:trHeight w:hRule="exact" w:val="476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 и живопись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Pr="005B237A" w:rsidRDefault="004D784A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proofErr w:type="spellStart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А.Бородин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"Богатырская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мелодия"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из симфонии №2 (</w:t>
            </w:r>
            <w:proofErr w:type="spellStart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В.Васнецов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"Три богатыря".</w:t>
            </w:r>
          </w:p>
          <w:p w:rsidR="006357AF" w:rsidRPr="005B237A" w:rsidRDefault="004D784A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proofErr w:type="spellStart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И.Глазунов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"Два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князя") </w:t>
            </w:r>
            <w:r w:rsidRPr="005B237A">
              <w:rPr>
                <w:lang w:val="ru-RU"/>
              </w:rPr>
              <w:br/>
            </w:r>
            <w:proofErr w:type="spellStart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С.Прокофьев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Хор из кантаты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"Александр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Невский"-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"Вставайте люди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русские" </w:t>
            </w:r>
            <w:r w:rsidRPr="005B237A">
              <w:rPr>
                <w:lang w:val="ru-RU"/>
              </w:rPr>
              <w:br/>
            </w:r>
            <w:proofErr w:type="spellStart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М.Мусоргский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Песня </w:t>
            </w:r>
            <w:proofErr w:type="spellStart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Варлаама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из оперы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"Борис Годунов"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И.Репин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"Протодьякон")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Pr="005B237A" w:rsidRDefault="004D784A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proofErr w:type="spellStart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Е.Крылатов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"Прекрасное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далёко",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Норвежская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народная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песня-сказка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"Волшебный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смычок" </w:t>
            </w:r>
            <w:r w:rsidRPr="005B237A">
              <w:rPr>
                <w:lang w:val="ru-RU"/>
              </w:rPr>
              <w:br/>
            </w:r>
            <w:proofErr w:type="spellStart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И.Николаев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"Маленькая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страна" </w:t>
            </w:r>
            <w:r w:rsidRPr="005B237A">
              <w:rPr>
                <w:lang w:val="ru-RU"/>
              </w:rPr>
              <w:br/>
            </w:r>
            <w:proofErr w:type="spellStart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Ю.Чичков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"Детство - это я и ты"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Песни </w:t>
            </w:r>
            <w:r w:rsidRPr="005B237A">
              <w:rPr>
                <w:lang w:val="ru-RU"/>
              </w:rPr>
              <w:br/>
            </w:r>
            <w:proofErr w:type="spellStart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А.Ермолова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Пластическое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интонирование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10.04.2023 30.04.2023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Pr="005B237A" w:rsidRDefault="004D784A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музыкальными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произведениями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программной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музыки. Выявление интонаций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изобразительного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характера.;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викторина на знание музыки, названий и авторов изученных произведений.;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песни с элементами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изобразительности.</w:t>
            </w:r>
          </w:p>
          <w:p w:rsidR="006357AF" w:rsidRPr="005B237A" w:rsidRDefault="004D784A">
            <w:pPr>
              <w:autoSpaceDE w:val="0"/>
              <w:autoSpaceDN w:val="0"/>
              <w:spacing w:before="20" w:after="0" w:line="252" w:lineRule="auto"/>
              <w:ind w:left="72" w:right="288"/>
              <w:rPr>
                <w:lang w:val="ru-RU"/>
              </w:rPr>
            </w:pP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Сочинение к ней ритмического и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шумового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аккомпанемента с целью усиления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изобразительного эффекта.;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Pr="005B237A" w:rsidRDefault="004D784A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Pr="005B237A" w:rsidRDefault="004D784A">
            <w:pPr>
              <w:autoSpaceDE w:val="0"/>
              <w:autoSpaceDN w:val="0"/>
              <w:spacing w:before="78" w:after="0" w:line="245" w:lineRule="auto"/>
              <w:ind w:left="70" w:right="2016"/>
              <w:rPr>
                <w:lang w:val="ru-RU"/>
              </w:rPr>
            </w:pP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Электронная Школа</w:t>
            </w:r>
          </w:p>
          <w:p w:rsidR="006357AF" w:rsidRPr="005B237A" w:rsidRDefault="004D784A">
            <w:pPr>
              <w:autoSpaceDE w:val="0"/>
              <w:autoSpaceDN w:val="0"/>
              <w:spacing w:before="212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/7428/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/254927/</w:t>
            </w:r>
          </w:p>
        </w:tc>
      </w:tr>
      <w:tr w:rsidR="006357AF">
        <w:trPr>
          <w:trHeight w:hRule="exact" w:val="348"/>
        </w:trPr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32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6357AF"/>
        </w:tc>
      </w:tr>
      <w:tr w:rsidR="006357AF">
        <w:trPr>
          <w:trHeight w:hRule="exact" w:val="964"/>
        </w:trPr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57AF" w:rsidRPr="005B237A" w:rsidRDefault="004D784A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КОЛИЧЕСТВО ЧАСОВ ПО </w:t>
            </w:r>
            <w:r w:rsidRPr="005B237A">
              <w:rPr>
                <w:lang w:val="ru-RU"/>
              </w:rPr>
              <w:br/>
            </w:r>
            <w:r w:rsidRPr="005B23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15.5</w:t>
            </w:r>
          </w:p>
        </w:tc>
        <w:tc>
          <w:tcPr>
            <w:tcW w:w="11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6357AF"/>
        </w:tc>
      </w:tr>
    </w:tbl>
    <w:p w:rsidR="006357AF" w:rsidRDefault="006357AF">
      <w:pPr>
        <w:autoSpaceDE w:val="0"/>
        <w:autoSpaceDN w:val="0"/>
        <w:spacing w:after="0" w:line="14" w:lineRule="exact"/>
      </w:pPr>
    </w:p>
    <w:p w:rsidR="006357AF" w:rsidRDefault="006357AF">
      <w:pPr>
        <w:sectPr w:rsidR="006357AF">
          <w:pgSz w:w="16840" w:h="11900"/>
          <w:pgMar w:top="284" w:right="640" w:bottom="41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357AF" w:rsidRDefault="006357AF">
      <w:pPr>
        <w:sectPr w:rsidR="006357AF">
          <w:pgSz w:w="16840" w:h="11900"/>
          <w:pgMar w:top="1440" w:right="1440" w:bottom="1440" w:left="1440" w:header="720" w:footer="720" w:gutter="0"/>
          <w:cols w:space="720" w:equalWidth="0">
            <w:col w:w="15534" w:space="0"/>
          </w:cols>
          <w:docGrid w:linePitch="360"/>
        </w:sectPr>
      </w:pPr>
    </w:p>
    <w:p w:rsidR="006357AF" w:rsidRDefault="006357AF">
      <w:pPr>
        <w:autoSpaceDE w:val="0"/>
        <w:autoSpaceDN w:val="0"/>
        <w:spacing w:after="78" w:line="220" w:lineRule="exact"/>
      </w:pPr>
    </w:p>
    <w:p w:rsidR="006357AF" w:rsidRDefault="004D784A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6357AF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6357AF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AF" w:rsidRDefault="006357AF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6357AF" w:rsidRDefault="006357AF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AF" w:rsidRDefault="006357AF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AF" w:rsidRDefault="006357AF"/>
        </w:tc>
      </w:tr>
      <w:tr w:rsidR="006357AF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Фольклор — народное творчество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6357A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357A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Фольклор — народное творчество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6357A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357A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Фольклор — народное творчество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6357A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357A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Фольклор — народное творчество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6357A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357A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6357A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357A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6357A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357AF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6357A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10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357A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6357A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357AF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6357A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6357AF" w:rsidRDefault="006357AF">
      <w:pPr>
        <w:autoSpaceDE w:val="0"/>
        <w:autoSpaceDN w:val="0"/>
        <w:spacing w:after="0" w:line="14" w:lineRule="exact"/>
      </w:pPr>
    </w:p>
    <w:p w:rsidR="006357AF" w:rsidRDefault="006357AF">
      <w:pPr>
        <w:sectPr w:rsidR="006357AF">
          <w:pgSz w:w="11900" w:h="16840"/>
          <w:pgMar w:top="298" w:right="650" w:bottom="74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357AF" w:rsidRDefault="006357A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6357A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6357A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357A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6357A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357AF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6357A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7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357A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6357A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357A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6357A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357A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6357A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357A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62" w:lineRule="auto"/>
              <w:ind w:right="86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6357A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357AF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100" w:after="0" w:line="262" w:lineRule="auto"/>
              <w:ind w:right="86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6357A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10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357A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62" w:lineRule="auto"/>
              <w:ind w:right="86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6357A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357AF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62" w:lineRule="auto"/>
              <w:ind w:right="86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6357A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6357AF" w:rsidRDefault="006357AF">
      <w:pPr>
        <w:autoSpaceDE w:val="0"/>
        <w:autoSpaceDN w:val="0"/>
        <w:spacing w:after="0" w:line="14" w:lineRule="exact"/>
      </w:pPr>
    </w:p>
    <w:p w:rsidR="006357AF" w:rsidRDefault="006357AF">
      <w:pPr>
        <w:sectPr w:rsidR="006357AF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357AF" w:rsidRDefault="006357A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6357A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62" w:lineRule="auto"/>
              <w:ind w:right="86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6357A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357A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62" w:lineRule="auto"/>
              <w:ind w:right="86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6357A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357AF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6357A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7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357A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6357A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357A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6357A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357A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6357A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357A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6357A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357AF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6357A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10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357A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6357A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357AF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6357A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6357AF" w:rsidRDefault="006357AF">
      <w:pPr>
        <w:autoSpaceDE w:val="0"/>
        <w:autoSpaceDN w:val="0"/>
        <w:spacing w:after="0" w:line="14" w:lineRule="exact"/>
      </w:pPr>
    </w:p>
    <w:p w:rsidR="006357AF" w:rsidRDefault="006357AF">
      <w:pPr>
        <w:sectPr w:rsidR="006357AF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357AF" w:rsidRDefault="006357A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6357A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6357A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6357A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6357A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6357A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6357A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357AF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6357A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6357A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6357A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357AF">
        <w:trPr>
          <w:trHeight w:hRule="exact" w:val="808"/>
        </w:trPr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57AF" w:rsidRPr="005B237A" w:rsidRDefault="004D784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B237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4D78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AF" w:rsidRDefault="006357AF"/>
        </w:tc>
      </w:tr>
    </w:tbl>
    <w:p w:rsidR="006357AF" w:rsidRDefault="006357AF">
      <w:pPr>
        <w:autoSpaceDE w:val="0"/>
        <w:autoSpaceDN w:val="0"/>
        <w:spacing w:after="0" w:line="14" w:lineRule="exact"/>
      </w:pPr>
    </w:p>
    <w:p w:rsidR="006357AF" w:rsidRDefault="006357AF">
      <w:pPr>
        <w:sectPr w:rsidR="006357AF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357AF" w:rsidRDefault="006357AF">
      <w:pPr>
        <w:autoSpaceDE w:val="0"/>
        <w:autoSpaceDN w:val="0"/>
        <w:spacing w:after="78" w:line="220" w:lineRule="exact"/>
      </w:pPr>
    </w:p>
    <w:p w:rsidR="006357AF" w:rsidRPr="005B237A" w:rsidRDefault="004D784A">
      <w:pPr>
        <w:autoSpaceDE w:val="0"/>
        <w:autoSpaceDN w:val="0"/>
        <w:spacing w:before="262" w:after="0" w:line="230" w:lineRule="auto"/>
        <w:rPr>
          <w:lang w:val="ru-RU"/>
        </w:rPr>
      </w:pPr>
      <w:r w:rsidRPr="005B237A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6357AF" w:rsidRPr="005B237A" w:rsidRDefault="004D784A">
      <w:pPr>
        <w:autoSpaceDE w:val="0"/>
        <w:autoSpaceDN w:val="0"/>
        <w:spacing w:before="166" w:after="0"/>
        <w:ind w:right="864"/>
        <w:rPr>
          <w:lang w:val="ru-RU"/>
        </w:rPr>
      </w:pP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1.Российский общеобразовательный портал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music</w:t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5B237A">
        <w:rPr>
          <w:lang w:val="ru-RU"/>
        </w:rPr>
        <w:br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2.Детские электронные книги и презентации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viki</w:t>
      </w:r>
      <w:proofErr w:type="spellEnd"/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rdf</w:t>
      </w:r>
      <w:proofErr w:type="spellEnd"/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5B237A">
        <w:rPr>
          <w:lang w:val="ru-RU"/>
        </w:rPr>
        <w:br/>
      </w:r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3.Музыка. Фонохрестоматия. 5</w:t>
      </w:r>
      <w:proofErr w:type="gramStart"/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класс(</w:t>
      </w:r>
      <w:proofErr w:type="gramEnd"/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Электронный ресурс)/сост. </w:t>
      </w:r>
      <w:proofErr w:type="spellStart"/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Е.Д.Критская</w:t>
      </w:r>
      <w:proofErr w:type="spellEnd"/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Г.П.Сергеева</w:t>
      </w:r>
      <w:proofErr w:type="spellEnd"/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, , </w:t>
      </w:r>
      <w:proofErr w:type="spellStart"/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Т.С.Шмагина</w:t>
      </w:r>
      <w:proofErr w:type="spellEnd"/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 xml:space="preserve">.- </w:t>
      </w:r>
      <w:proofErr w:type="spellStart"/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М.Просвещение</w:t>
      </w:r>
      <w:proofErr w:type="spellEnd"/>
      <w:r w:rsidRPr="005B237A">
        <w:rPr>
          <w:rFonts w:ascii="Times New Roman" w:eastAsia="Times New Roman" w:hAnsi="Times New Roman"/>
          <w:color w:val="000000"/>
          <w:sz w:val="24"/>
          <w:lang w:val="ru-RU"/>
        </w:rPr>
        <w:t>, 2010.</w:t>
      </w:r>
    </w:p>
    <w:p w:rsidR="006357AF" w:rsidRPr="005B237A" w:rsidRDefault="006357AF">
      <w:pPr>
        <w:rPr>
          <w:lang w:val="ru-RU"/>
        </w:rPr>
        <w:sectPr w:rsidR="006357AF" w:rsidRPr="005B237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357AF" w:rsidRPr="005B237A" w:rsidRDefault="006357AF">
      <w:pPr>
        <w:rPr>
          <w:lang w:val="ru-RU"/>
        </w:rPr>
        <w:sectPr w:rsidR="006357AF" w:rsidRPr="005B237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D784A" w:rsidRPr="005B237A" w:rsidRDefault="004D784A">
      <w:pPr>
        <w:rPr>
          <w:lang w:val="ru-RU"/>
        </w:rPr>
      </w:pPr>
    </w:p>
    <w:sectPr w:rsidR="004D784A" w:rsidRPr="005B237A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141D9E"/>
    <w:multiLevelType w:val="multilevel"/>
    <w:tmpl w:val="F4982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636D7"/>
    <w:rsid w:val="0015074B"/>
    <w:rsid w:val="0029639D"/>
    <w:rsid w:val="00326F90"/>
    <w:rsid w:val="004D784A"/>
    <w:rsid w:val="005B237A"/>
    <w:rsid w:val="006357A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F9DB81"/>
  <w14:defaultImageDpi w14:val="300"/>
  <w15:docId w15:val="{AB0E44FF-6830-41B5-9820-E6B1F298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link w:val="aa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Title"/>
    <w:basedOn w:val="a1"/>
    <w:next w:val="a1"/>
    <w:link w:val="ac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2"/>
    <w:link w:val="ab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1"/>
    <w:next w:val="a1"/>
    <w:link w:val="a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2"/>
    <w:link w:val="ad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0">
    <w:name w:val="Body Text"/>
    <w:basedOn w:val="a1"/>
    <w:link w:val="af1"/>
    <w:uiPriority w:val="99"/>
    <w:unhideWhenUsed/>
    <w:rsid w:val="00AA1D8D"/>
    <w:pPr>
      <w:spacing w:after="120"/>
    </w:pPr>
  </w:style>
  <w:style w:type="character" w:customStyle="1" w:styleId="af1">
    <w:name w:val="Основной текст Знак"/>
    <w:basedOn w:val="a2"/>
    <w:link w:val="af0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2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3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4">
    <w:name w:val="macro"/>
    <w:link w:val="af5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5">
    <w:name w:val="Текст макроса Знак"/>
    <w:basedOn w:val="a2"/>
    <w:link w:val="af4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6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7">
    <w:name w:val="Strong"/>
    <w:basedOn w:val="a2"/>
    <w:uiPriority w:val="22"/>
    <w:qFormat/>
    <w:rsid w:val="00FC693F"/>
    <w:rPr>
      <w:b/>
      <w:bCs/>
    </w:rPr>
  </w:style>
  <w:style w:type="character" w:styleId="af8">
    <w:name w:val="Emphasis"/>
    <w:basedOn w:val="a2"/>
    <w:uiPriority w:val="20"/>
    <w:qFormat/>
    <w:rsid w:val="00FC693F"/>
    <w:rPr>
      <w:i/>
      <w:iCs/>
    </w:rPr>
  </w:style>
  <w:style w:type="paragraph" w:styleId="af9">
    <w:name w:val="Intense Quote"/>
    <w:basedOn w:val="a1"/>
    <w:next w:val="a1"/>
    <w:link w:val="afa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FC693F"/>
    <w:rPr>
      <w:b/>
      <w:bCs/>
      <w:i/>
      <w:iCs/>
      <w:color w:val="4F81BD" w:themeColor="accent1"/>
    </w:rPr>
  </w:style>
  <w:style w:type="character" w:styleId="afb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c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d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e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0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aa">
    <w:name w:val="Без интервала Знак"/>
    <w:link w:val="a9"/>
    <w:uiPriority w:val="1"/>
    <w:locked/>
    <w:rsid w:val="005B2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2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FC47F6-8A8D-4409-80E5-55293828A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24</Pages>
  <Words>6280</Words>
  <Characters>35798</Characters>
  <Application>Microsoft Office Word</Application>
  <DocSecurity>0</DocSecurity>
  <Lines>298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41995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Кабинет 214</cp:lastModifiedBy>
  <cp:revision>3</cp:revision>
  <dcterms:created xsi:type="dcterms:W3CDTF">2013-12-23T23:15:00Z</dcterms:created>
  <dcterms:modified xsi:type="dcterms:W3CDTF">2022-10-20T12:02:00Z</dcterms:modified>
  <cp:category/>
</cp:coreProperties>
</file>